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6175" w14:textId="a376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18 августа 2017 года № 302. Зарегистрировано Департаментом юстиции Южно-Казахстанской области 24 августа 2017 года № 4198. Утратило силу постановлением акимата Сарыагашского района Туркестанской области от 11 января 2019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11.01.2019 № 14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А. Есбаева.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4558"/>
        <w:gridCol w:w="1492"/>
        <w:gridCol w:w="2672"/>
        <w:gridCol w:w="2283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73 имени О. Жанибекова" отдела образования Сарыагашского района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больница "Абай" управления здравоохранения Южно-Казахстанской 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 "Абай" управления здравоохранения Южно-Казахстанской 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 имени Абылай хана" отдела образования Сарыагашского района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27 имени Шакарима" отдела образования Сарыагашского района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аграрно-технический колледж" управления образования Южно-Казахстанской области"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123 Самал"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поликлиника" управления здравоохранения Южно-Казахстанской 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 имени С. Ысмаиылова" отдела образования Сарыагашского района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"Сарыагашский районный дом культуры" акимата Сарыагашского района Южно-Казахстанской 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118"/>
        <w:gridCol w:w="1660"/>
        <w:gridCol w:w="2975"/>
        <w:gridCol w:w="2541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больница "Абай" управления здравоохранения Южно-Казахстанской области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 "Абай" управления здравоохранения Южно-Казахстанской области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поликлиника" управления здравоохранения Южно-Казахстанской области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"Сарыагашский районный дом культуры" акимата Сарыагашского района Южно-Казахстанской области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4013"/>
        <w:gridCol w:w="1177"/>
        <w:gridCol w:w="2110"/>
        <w:gridCol w:w="3978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молодежной политики и развития языков Южно-Казахстанской области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73 имени О. Жанибекова"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 имени Абылай хана"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89 имени Л. Жолдасова"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100 имени А. Жангельдина"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70 имени С. Байгозиева"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 имени С. Сейфуллина"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 имени И.В. Панфилова"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оброзования Сарыагашского района"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123 Самал"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поликлиника" управления здравоохранения Южно-Казахстанской области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35 имени Б. Гафурова"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58 имени А. Маргулана"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36 имени К. Токмухамедова" отдела образования Сарыагашского района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