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409f" w14:textId="b8c4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14 декабря 2017 года № 17-176-VI. Зарегистрировано Департаментом юстиции Южно-Казахстанской области 4 января 2018 года № 4362.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2017 года № 18/209-VI "Об областном бюджете на 2018-2020 годы", зарегистрированного в Реестре государственной регистрации нормативных правовых актов за № 4305,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Сарыагашского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51 036 288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3 367 576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68 910тысяч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91 167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47 508 635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51 142 475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163 662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198 413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-269 849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- 269 849тысяч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198 413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34 751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106 187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Сарыагашского районного маслихата Туркестанской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30-298-VI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2018 год норматив распределения общей суммы поступлений индивидуального подоходного налога с доходов, облагаемых у источника выплаты 50 процентов, индивидуального подоходного налога с доходов иностранных граждан, не облагаемых у источника выплаты 50 процентов и социального налога 50 процентов в областной бюджет.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субвенций передаваемых из областного бюджета в бюджет района 2018 год в сумме 30 099 007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2018 год в сумме 75000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развития, направленных в 2018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размеры субвенций передаваемых из районного бюджета в бюджеты городов районного значения, села, поселка, сельских округов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в том числе утвердить размеры субвенции на 2018 год в общей сумме 7 124 572 тысяч тенге: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77"/>
        <w:gridCol w:w="10123"/>
      </w:tblGrid>
      <w:tr>
        <w:trPr>
          <w:trHeight w:val="30" w:hRule="atLeast"/>
        </w:trPr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Жемисти</w:t>
            </w:r>
          </w:p>
        </w:tc>
        <w:tc>
          <w:tcPr>
            <w:tcW w:w="10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117 223 тысяч тенге;</w:t>
            </w:r>
          </w:p>
        </w:tc>
      </w:tr>
      <w:tr>
        <w:trPr>
          <w:trHeight w:val="30" w:hRule="atLeast"/>
        </w:trPr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</w:t>
            </w:r>
          </w:p>
        </w:tc>
        <w:tc>
          <w:tcPr>
            <w:tcW w:w="10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251 831 тысяч тенге;</w:t>
            </w:r>
          </w:p>
        </w:tc>
      </w:tr>
      <w:tr>
        <w:trPr>
          <w:trHeight w:val="30" w:hRule="atLeast"/>
        </w:trPr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Дарбаза</w:t>
            </w:r>
          </w:p>
        </w:tc>
        <w:tc>
          <w:tcPr>
            <w:tcW w:w="10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75 426 тысяч тенге;</w:t>
            </w:r>
          </w:p>
        </w:tc>
      </w:tr>
      <w:tr>
        <w:trPr>
          <w:trHeight w:val="30" w:hRule="atLeast"/>
        </w:trPr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10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347618 тысяч тенге;</w:t>
            </w:r>
          </w:p>
        </w:tc>
      </w:tr>
      <w:tr>
        <w:trPr>
          <w:trHeight w:val="30" w:hRule="atLeast"/>
        </w:trPr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Куркелес</w:t>
            </w:r>
          </w:p>
        </w:tc>
        <w:tc>
          <w:tcPr>
            <w:tcW w:w="10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841 415 тысяч тенге;</w:t>
            </w:r>
          </w:p>
        </w:tc>
      </w:tr>
      <w:tr>
        <w:trPr>
          <w:trHeight w:val="30" w:hRule="atLeast"/>
        </w:trPr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Дербисек</w:t>
            </w:r>
          </w:p>
        </w:tc>
        <w:tc>
          <w:tcPr>
            <w:tcW w:w="10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405 006 тысяч тенге;</w:t>
            </w:r>
          </w:p>
        </w:tc>
      </w:tr>
      <w:tr>
        <w:trPr>
          <w:trHeight w:val="30" w:hRule="atLeast"/>
        </w:trPr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</w:t>
            </w:r>
          </w:p>
        </w:tc>
        <w:tc>
          <w:tcPr>
            <w:tcW w:w="10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153 563 тысяч тенге;</w:t>
            </w:r>
          </w:p>
        </w:tc>
      </w:tr>
      <w:tr>
        <w:trPr>
          <w:trHeight w:val="30" w:hRule="atLeast"/>
        </w:trPr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Капланбек</w:t>
            </w:r>
          </w:p>
        </w:tc>
        <w:tc>
          <w:tcPr>
            <w:tcW w:w="10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486 118 тысяч тенге;</w:t>
            </w:r>
          </w:p>
        </w:tc>
      </w:tr>
      <w:tr>
        <w:trPr>
          <w:trHeight w:val="30" w:hRule="atLeast"/>
        </w:trPr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Тегисшил</w:t>
            </w:r>
          </w:p>
        </w:tc>
        <w:tc>
          <w:tcPr>
            <w:tcW w:w="10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186 480 тысяч тенге;</w:t>
            </w:r>
          </w:p>
        </w:tc>
      </w:tr>
      <w:tr>
        <w:trPr>
          <w:trHeight w:val="30" w:hRule="atLeast"/>
        </w:trPr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Жилга</w:t>
            </w:r>
          </w:p>
        </w:tc>
        <w:tc>
          <w:tcPr>
            <w:tcW w:w="10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164 424 тысяч тенге;</w:t>
            </w:r>
          </w:p>
        </w:tc>
      </w:tr>
      <w:tr>
        <w:trPr>
          <w:trHeight w:val="30" w:hRule="atLeast"/>
        </w:trPr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Коктерек</w:t>
            </w:r>
          </w:p>
        </w:tc>
        <w:tc>
          <w:tcPr>
            <w:tcW w:w="10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120 289 тысяч тенге;</w:t>
            </w:r>
          </w:p>
        </w:tc>
      </w:tr>
      <w:tr>
        <w:trPr>
          <w:trHeight w:val="30" w:hRule="atLeast"/>
        </w:trPr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Жартытобе</w:t>
            </w:r>
          </w:p>
        </w:tc>
        <w:tc>
          <w:tcPr>
            <w:tcW w:w="10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404 205 тысяч тенге;</w:t>
            </w:r>
          </w:p>
        </w:tc>
      </w:tr>
      <w:tr>
        <w:trPr>
          <w:trHeight w:val="30" w:hRule="atLeast"/>
        </w:trPr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Бирлесу</w:t>
            </w:r>
          </w:p>
        </w:tc>
        <w:tc>
          <w:tcPr>
            <w:tcW w:w="10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63 911 тысяч тенге;</w:t>
            </w:r>
          </w:p>
        </w:tc>
      </w:tr>
      <w:tr>
        <w:trPr>
          <w:trHeight w:val="30" w:hRule="atLeast"/>
        </w:trPr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10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495 176 тысяч тенге;</w:t>
            </w:r>
          </w:p>
        </w:tc>
      </w:tr>
      <w:tr>
        <w:trPr>
          <w:trHeight w:val="30" w:hRule="atLeast"/>
        </w:trPr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Ушкын</w:t>
            </w:r>
          </w:p>
        </w:tc>
        <w:tc>
          <w:tcPr>
            <w:tcW w:w="10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105 212 тысяч тенге;</w:t>
            </w:r>
          </w:p>
        </w:tc>
      </w:tr>
      <w:tr>
        <w:trPr>
          <w:trHeight w:val="30" w:hRule="atLeast"/>
        </w:trPr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</w:t>
            </w:r>
          </w:p>
        </w:tc>
        <w:tc>
          <w:tcPr>
            <w:tcW w:w="10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37 564 тысяч тенге;</w:t>
            </w:r>
          </w:p>
        </w:tc>
      </w:tr>
      <w:tr>
        <w:trPr>
          <w:trHeight w:val="30" w:hRule="atLeast"/>
        </w:trPr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</w:t>
            </w:r>
          </w:p>
        </w:tc>
        <w:tc>
          <w:tcPr>
            <w:tcW w:w="10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39 587 тысяч тенге;</w:t>
            </w:r>
          </w:p>
        </w:tc>
      </w:tr>
      <w:tr>
        <w:trPr>
          <w:trHeight w:val="30" w:hRule="atLeast"/>
        </w:trPr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10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80 841 тысяч тенге;</w:t>
            </w:r>
          </w:p>
        </w:tc>
      </w:tr>
      <w:tr>
        <w:trPr>
          <w:trHeight w:val="30" w:hRule="atLeast"/>
        </w:trPr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</w:t>
            </w:r>
          </w:p>
        </w:tc>
        <w:tc>
          <w:tcPr>
            <w:tcW w:w="10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186 202 тысяч тенге;</w:t>
            </w:r>
          </w:p>
        </w:tc>
      </w:tr>
      <w:tr>
        <w:trPr>
          <w:trHeight w:val="30" w:hRule="atLeast"/>
        </w:trPr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Ошакты</w:t>
            </w:r>
          </w:p>
        </w:tc>
        <w:tc>
          <w:tcPr>
            <w:tcW w:w="10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298 615 тысяч тенге;</w:t>
            </w:r>
          </w:p>
        </w:tc>
      </w:tr>
      <w:tr>
        <w:trPr>
          <w:trHeight w:val="30" w:hRule="atLeast"/>
        </w:trPr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Кошкарата</w:t>
            </w:r>
          </w:p>
        </w:tc>
        <w:tc>
          <w:tcPr>
            <w:tcW w:w="10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230 522 тысяч тенге;</w:t>
            </w:r>
          </w:p>
        </w:tc>
      </w:tr>
      <w:tr>
        <w:trPr>
          <w:trHeight w:val="30" w:hRule="atLeast"/>
        </w:trPr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Алпамыс батыр</w:t>
            </w:r>
          </w:p>
        </w:tc>
        <w:tc>
          <w:tcPr>
            <w:tcW w:w="10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91 042 тысяч тенге;</w:t>
            </w:r>
          </w:p>
        </w:tc>
      </w:tr>
      <w:tr>
        <w:trPr>
          <w:trHeight w:val="30" w:hRule="atLeast"/>
        </w:trPr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Биртилек</w:t>
            </w:r>
          </w:p>
        </w:tc>
        <w:tc>
          <w:tcPr>
            <w:tcW w:w="10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230 132 тысяч тенге;</w:t>
            </w:r>
          </w:p>
        </w:tc>
      </w:tr>
      <w:tr>
        <w:trPr>
          <w:trHeight w:val="30" w:hRule="atLeast"/>
        </w:trPr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Жузимдик</w:t>
            </w:r>
          </w:p>
        </w:tc>
        <w:tc>
          <w:tcPr>
            <w:tcW w:w="10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189 705 тысяч тенге;</w:t>
            </w:r>
          </w:p>
        </w:tc>
      </w:tr>
      <w:tr>
        <w:trPr>
          <w:trHeight w:val="30" w:hRule="atLeast"/>
        </w:trPr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</w:t>
            </w:r>
          </w:p>
        </w:tc>
        <w:tc>
          <w:tcPr>
            <w:tcW w:w="10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1 522 425 тысяч тенге;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программ, не подлежащих секвестру в процессе исполнения местных бюджетов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каждого города районного значения, села, поселка, сельского округа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2018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Государственному учреждению "Аппарат Сарыагашского районного маслихата" в установленном законодательством Республики Казахстан порядке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2018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17-176-VI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Сарыагашского районного маслихата Туркестанской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30-298-VI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863"/>
        <w:gridCol w:w="1172"/>
        <w:gridCol w:w="1278"/>
        <w:gridCol w:w="510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51 036 288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3 367 576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834 302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834 302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1 536 937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1 510 040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47 508 635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47 508 635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51 142 475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159 131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24 117 584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21 155 017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16 138 889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15 975 989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5 016 128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5 016 128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2 772 110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2 772 110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1 352 210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3 873 272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2 582 125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2 575 624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2 575 624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1 206 479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1 206 479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4 452 936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1 428 672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2 669 689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2 669 689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2 175 763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1 198 379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4 433 615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2 102 821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2 102 821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2 102 821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2 330 794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2 330 794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2 330 794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Земельно-хозяственное устройство населенных пунктов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859 403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10 793 226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10 793 226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10 793 226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3 834 181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6 686 034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-269 849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17-176-VI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Сарыагашского районного маслихата Туркестанской области от 06.09.2018 </w:t>
      </w:r>
      <w:r>
        <w:rPr>
          <w:rFonts w:ascii="Times New Roman"/>
          <w:b w:val="false"/>
          <w:i w:val="false"/>
          <w:color w:val="ff0000"/>
          <w:sz w:val="28"/>
        </w:rPr>
        <w:t>№ 27-279-VI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31 006 793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2 200 275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1 075 892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28 716 688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28 716 688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28 716 688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31 006 793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11 841 557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10 380 619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9 170 716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9 080 610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1 209 903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1 209 903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863 709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3 601 567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3 175 952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3 165 731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3 165 731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5 262 563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1 793 049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3 296 539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3 296 539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2 482 094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3 266 731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3 266 731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3 266 731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3 266 731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5 172 915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5 172 915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5 172 915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5 172 915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17-176-VI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Сарыагашского районного маслихата Туркестанской области от 06.09.2018 </w:t>
      </w:r>
      <w:r>
        <w:rPr>
          <w:rFonts w:ascii="Times New Roman"/>
          <w:b w:val="false"/>
          <w:i w:val="false"/>
          <w:color w:val="ff0000"/>
          <w:sz w:val="28"/>
        </w:rPr>
        <w:t>№ 27-279-VI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28 503 946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2 230 515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1 114 934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1 108 285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26 177 312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26 177 312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28 503 946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13 985 617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12 493 619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9 334 413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9 244 307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3 159 206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3 159 206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1 235 282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1 235 282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863 769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2 606 743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2 170 128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2 159 907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2 159 907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3 954 545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2 212 892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2 212 892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1 268 755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944 137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5 074 567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5 074 567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5 074 567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5 074 567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17-176-VI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в 2018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1176"/>
        <w:gridCol w:w="2480"/>
        <w:gridCol w:w="2481"/>
        <w:gridCol w:w="43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17-176-VI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субвенций передаваемых из районного бюджета в бюджеты городов районного значения, села, поселка, сельских округов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Сарыагашского районного маслихата Туркестанской области от 06.09.2018 </w:t>
      </w:r>
      <w:r>
        <w:rPr>
          <w:rFonts w:ascii="Times New Roman"/>
          <w:b w:val="false"/>
          <w:i w:val="false"/>
          <w:color w:val="ff0000"/>
          <w:sz w:val="28"/>
        </w:rPr>
        <w:t>№ 27-279-VI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2041"/>
        <w:gridCol w:w="3092"/>
        <w:gridCol w:w="3092"/>
        <w:gridCol w:w="3093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 районного значения, села, поселка, сельских округов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6 687 619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5 172 915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5 066 905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Жемисти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117 223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Кызылжар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251 831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251 751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Дарбаза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Жибекжолы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347 618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346 052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Куркелес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841 415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842 000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Дербисек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405 020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153 563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Капланбек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486 118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486 132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Тегисшил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186 480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Жилга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164 424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164 649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164 623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посҰлок Коктерек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120 289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Жартытобе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404 205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Бирлесу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359 387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Ушкын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32 956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72 279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156 680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Ошакты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231 798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Кошкарата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190 953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Алпамыс батыр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85 650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Биртилек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198 869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Жузимдик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126 543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1 522 425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1 634 072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17-176-VI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17-176-VI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города районного значения, села, поселка и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Сарыагашского районного маслихата Туркестанской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30-298-VI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26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Алимтауского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