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d50c" w14:textId="884d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поселка, села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декабря 2017 года № 18-201-VI. Зарегистрировано Департаментом юстиции Южно-Казахстанской области 9 января 2018 года № 4379.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1 834 663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–207 948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–1 626 274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1 834 663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9 433тысяч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–265 197тысяч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1 017 344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1 017 344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427 778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–22 772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–405 006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–207 672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–573 257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–212 407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–186 729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491 112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–463 508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Жартытобе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Сарыагашского районного маслихата Южно-Казахстанской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24-267-VI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Бирлесу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сельского округа Ушкын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Жамбыл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Бозай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Бирлик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Актобе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Ошакты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–231 798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Кошкарата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–197 653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Алпамыс батыр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сельского округа Биртилек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–198 869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Жузимдик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00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7"/>
        <w:gridCol w:w="1340"/>
        <w:gridCol w:w="1921"/>
        <w:gridCol w:w="3959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1 834 663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1 626 274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1 626 274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1 834 663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3107"/>
        <w:gridCol w:w="5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1 859 197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225 125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68 944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68 944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156 181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1 702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26 896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127 583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1 634 072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1 634 072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1 634 072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1 859 197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44 173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1 623 988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1 612 468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1 612 468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1 612 468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191 036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191 036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191 036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29 036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3107"/>
        <w:gridCol w:w="5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1 778 980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240 937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73 770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73 770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167 167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1 822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28 781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136 564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1 538 043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1 538 043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1 538 043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1 778 980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44 315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44 315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44 315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44 315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1 636 596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1 624 276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1 624 276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1 624 276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98 069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98 069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98 069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31 069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130 225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3 736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3 736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120 319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120 319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130 225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131 122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6 603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131 122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122 846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3 665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122 846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123 073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6 197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3 922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3 572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116 876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116 876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116 876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123 073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261 282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251 751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251 751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809"/>
        <w:gridCol w:w="841"/>
        <w:gridCol w:w="3397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261 282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236 171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236 171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236 171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236 171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261 997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4 887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4 887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251 799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251 799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261 997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236 501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236 501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236 501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236 501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87 793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87 793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88 244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62 830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377 731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31 679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20 029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346 052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346 052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346 052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377 731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335 294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378 438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33 897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17 582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378 438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335 376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890 386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48 386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22 092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22 092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26 294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6 799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842 000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842 000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890 386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842 287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832 907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832 907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832 907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885 038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51 776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7 278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833 262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833 262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833 262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885 038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835 843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16 043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16 043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16 043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432 410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405 020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405 020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432 410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434 262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29 307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404 955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404 955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434 262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398 516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169 559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15 576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153 983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153 983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169 559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170 717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13 664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154 051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154 051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170 717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512 033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11 712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11 712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486 132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486 132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486 132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513 725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27 716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13 210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486 009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486 009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486 009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513 725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29 063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29 063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29 063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29 063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473 894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194 198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186 932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186 932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186 932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194 198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169 590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166 432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166 432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166 432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195 155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187 380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187 380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187 380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195 155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170 211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166 832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166 832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166 832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171 476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4 889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164 649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164 649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171 476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147 978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171 929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164 623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164 623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171 929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19 973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19 973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19 973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19 973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148 256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148 256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148 256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148 256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Сарыагашского районного маслихата Туркестанской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31-303-VI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420 843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19 340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389 928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389 928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389 928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420 843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381 858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377 204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377 204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377 204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9 945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9 945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9 945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5 845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423 344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33 078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18 219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390 266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390 266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390 266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423 344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383 658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378 904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378 904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378 904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63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исключено решением Сарыагашского районного маслихата Туркестанской области от 25.09.2018 </w:t>
      </w:r>
      <w:r>
        <w:rPr>
          <w:rFonts w:ascii="Times New Roman"/>
          <w:b w:val="false"/>
          <w:i w:val="false"/>
          <w:color w:val="ff0000"/>
          <w:sz w:val="28"/>
        </w:rPr>
        <w:t>№ 28-281-VI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