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ee705" w14:textId="fdee7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23 декабря 2016 года № 45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Южно-Казахстанской области от 8 февраля 2017 года № 66. Зарегистрировано Департаментом юстиции Южно-Казахстанской области 10 февраля 2017 года № 3970.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25 января 2017 года за № 10/102-VІ "О внесении изменений и дополнений в решение Южно-Казахстанского областного маслихата от 9 декабря 2016 года № 8/74-VІ "Об областном бюджете на 2017-2019 годы", зарегистрированного в Реестре государственной регистрации нормативных правовых актов за № 3958,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23 декабря 2016 года № 45 "О районном бюджете на 2017-2019 годы" (зарегистрировано в Реестре государственной регистрации нормативных правовых актов за № 3940, опубликовано 11 января 2017 года в газете "Созақ үні")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Созакского района на 2017-2019 годы согласно приложению 1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11 243 684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5 484 406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14 467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- 7 542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5 737 269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11 255 062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24 985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34 035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- 9 050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20 428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20 428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- 34 035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- 9 050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11 378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С.Жанұзақов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2017 года № 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11 243 684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5 484 406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1 660 631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1 660 631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1 382 415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1 382 415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2 370 317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2 242 693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бөлігіндегі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5 737 269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5 737 269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304"/>
        <w:gridCol w:w="230"/>
        <w:gridCol w:w="263"/>
        <w:gridCol w:w="273"/>
        <w:gridCol w:w="8"/>
        <w:gridCol w:w="2"/>
        <w:gridCol w:w="2"/>
        <w:gridCol w:w="257"/>
        <w:gridCol w:w="338"/>
        <w:gridCol w:w="340"/>
        <w:gridCol w:w="369"/>
        <w:gridCol w:w="2"/>
        <w:gridCol w:w="336"/>
        <w:gridCol w:w="259"/>
        <w:gridCol w:w="261"/>
        <w:gridCol w:w="263"/>
        <w:gridCol w:w="265"/>
        <w:gridCol w:w="4"/>
        <w:gridCol w:w="5034"/>
        <w:gridCol w:w="2"/>
        <w:gridCol w:w="2"/>
        <w:gridCol w:w="2715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11 255 062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7 504 170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5 914 224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Орлеу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сельского хозяйства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пормышленности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до 2005 года юридическим лицам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Дефицит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Финансирование дефицита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кредитов бюджетных кредитов, выданных из местного бюджета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