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3a9c" w14:textId="1363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20 июня 2017 года № 155. Зарегистрировано Департаментом юстиции Южно-Казахстанской области 14 июля 2017 года № 4146. Утратило силу постановлением акимата Созакского района Южно-Казахстанской области от 16 марта 2018 года № 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Южно-Казахстанской области от 16.03.2018 № 94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Созак от 14 декабря 2016 года № 411 "Об установлении квоты рабочих мест для инвалидов" (зарегистрированный в Реестре государственной регистрации нормативных правовых актов за № 3912, опубликованый 9 декабря 2016 года в газете "Созақ үні").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 Айдарбекова.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Б.Алмаганбет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июня 2017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6075"/>
        <w:gridCol w:w="2509"/>
        <w:gridCol w:w="2252"/>
      </w:tblGrid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(%)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"Сузакская районная поликлиника" управления здравоохранения акимат ЮКО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"Лицей школа-интернат № 14 имени Т. Алимкулова отдела образования акимата Созакского района"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 имени К. Кемелулы отдела образования акимата Созакского района"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 имени М. Маметова отдела образования акимата Созакского района"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 имени С. Сейфуллина отдела образования акимата Созакского района"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 "Карагур" отдела образования акимата Созакского района"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 "Шолаккорган" отдела образования акимата Созакского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 имени А. Сулейменова отдела образования акимата Созакского района"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"Дворец культуры "Мынжылкы" отдела культуры и развития языков акимата Созакского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"Созакское ГУ по охране лесов и животного мира"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 Отдел занятости и социальных программ акимата Созакского района"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 имени "Ә. Молдагулова" отдела образования акимата Созакского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 имени "Абай" отдела образования акимата Созакского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 имени "Панфилова" отдела образования акимата Созакского района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"Айшуак"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