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ee3ed" w14:textId="73ee3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передоставлении в 2017 году подъемного пособия и бюджетного кредита на приобретение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Созакского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Южно-Казахстанской области от 30 июня 2017 года № 91. Зарегистрировано Департаментом юстиции Южно-Казахстанской области 17 июля 2017 года № 4153.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72, зарегистрированного в Реестре государственной регистрации нормативных правовых актов за № 9946 и заявлением акима района,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 в специалистах в области здравоохранения, образования, социального обеспечения, культуры, спорта и агропромышленного комплекса, прибывших для работы и проживания в сельские населенные пункты Созакского района предоставить в 2017 году подъемное пособие и бюджетный кредит на приобретения или строительства жилья.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Момбекова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