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4312" w14:textId="f374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сентября 2017 года № 102. Зарегистрировано Департаментом юстиции Южно-Казахстанской области 3 октября 2017 года № 4224.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 и в Эталонном контрольном банке нормативных правовых актов Республики Казахстан в электронном виде 11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приложениям 1, 6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12 173 662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6 311 986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-47 534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5 799 713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12 333 941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- 23 596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158 911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12 173 662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6 311 986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3 202 301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3 067 079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5 799 713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5 799 713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57"/>
        <w:gridCol w:w="378"/>
        <w:gridCol w:w="748"/>
        <w:gridCol w:w="49"/>
        <w:gridCol w:w="16"/>
        <w:gridCol w:w="973"/>
        <w:gridCol w:w="341"/>
        <w:gridCol w:w="2"/>
        <w:gridCol w:w="695"/>
        <w:gridCol w:w="529"/>
        <w:gridCol w:w="4967"/>
        <w:gridCol w:w="268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12 333 941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7 992 340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6 063 833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5 958 130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642 897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 , аульного (сельского) округов районного бюджета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484"/>
        <w:gridCol w:w="1093"/>
        <w:gridCol w:w="5269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56"/>
        <w:gridCol w:w="1120"/>
        <w:gridCol w:w="956"/>
        <w:gridCol w:w="1121"/>
        <w:gridCol w:w="956"/>
        <w:gridCol w:w="957"/>
        <w:gridCol w:w="957"/>
        <w:gridCol w:w="957"/>
        <w:gridCol w:w="957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и поселковые акиматы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тобе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