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e46f" w14:textId="565e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6 ноября 2017 года № 115. Зарегистрировано Департаментом юстиции Южно-Казахстанской области 15 ноября 2017 года № 4272.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 и в Эталонном контрольном банке нормативных правовых актов Республики Казахстан в электронном виде 11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приложению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12 121 488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6 343 917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-47 534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5 715 608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12 281 767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- 23 596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158 911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50 процентов и социального налога в размере 50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12 121 488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6 343 917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3 202 301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3 067 079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14"/>
        <w:gridCol w:w="672"/>
        <w:gridCol w:w="29"/>
        <w:gridCol w:w="7"/>
        <w:gridCol w:w="887"/>
        <w:gridCol w:w="907"/>
        <w:gridCol w:w="365"/>
        <w:gridCol w:w="745"/>
        <w:gridCol w:w="474"/>
        <w:gridCol w:w="5"/>
        <w:gridCol w:w="3933"/>
        <w:gridCol w:w="1444"/>
        <w:gridCol w:w="1"/>
        <w:gridCol w:w="193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12 281 767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8 024 271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1 352 888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1 352 888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6 063 833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5 958 130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854 420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642 897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474 653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-23 596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 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