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6c92" w14:textId="bc36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22 декабря 2017 года № 131. Зарегистрировано Департаментом юстиции Южно-Казахстанской области 28 декабря 2017 года № 4353.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4305,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Созакского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13 208 481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6 752 090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6 438 701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13 523 935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357 028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314 207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62,9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Созакского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размер субвенций, передаваемых из областного бюджета в районный бюджет в сумме 5 387 899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размеры субвенций, передаваемых из районного бюджета в бюджеты сельских округов и поселков общей сумме 1 315 496 тысяч тенге, в том числе: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73"/>
        <w:gridCol w:w="9827"/>
      </w:tblGrid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Шолаккорган 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267 122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Жартытобе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Сызган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Каратау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Созак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115 803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Каракур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53 942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Кумкент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78 859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Жуантобе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поселок Таукент 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227 985 тысяч тенге;</w:t>
            </w:r>
          </w:p>
        </w:tc>
      </w:tr>
      <w:tr>
        <w:trPr>
          <w:trHeight w:val="30" w:hRule="atLeast"/>
        </w:trPr>
        <w:tc>
          <w:tcPr>
            <w:tcW w:w="2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поселок Кыземшек </w:t>
            </w:r>
          </w:p>
        </w:tc>
        <w:tc>
          <w:tcPr>
            <w:tcW w:w="9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150 008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2018 год в сумме 14 000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каждого сельского округа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74"/>
        <w:gridCol w:w="391"/>
        <w:gridCol w:w="1039"/>
        <w:gridCol w:w="1040"/>
        <w:gridCol w:w="1040"/>
        <w:gridCol w:w="4968"/>
        <w:gridCol w:w="2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13 208 481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6 752 090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2 057 884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2 057 884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3 243 488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3 212 579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13 523 935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252 335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7 924 839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7 049 091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6 656 079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6 547 937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396 889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1 867 997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1 867 997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1 671 942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1 671 942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22"/>
        <w:gridCol w:w="246"/>
        <w:gridCol w:w="250"/>
        <w:gridCol w:w="269"/>
        <w:gridCol w:w="8"/>
        <w:gridCol w:w="771"/>
        <w:gridCol w:w="1049"/>
        <w:gridCol w:w="4"/>
        <w:gridCol w:w="1053"/>
        <w:gridCol w:w="2"/>
        <w:gridCol w:w="2"/>
        <w:gridCol w:w="5032"/>
        <w:gridCol w:w="2706"/>
        <w:gridCol w:w="1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1 609 588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1 609 588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1 609 588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13 689 932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1 776 401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1 776 401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2 748 668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2 745 452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7 079 088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7 079 088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62"/>
        <w:gridCol w:w="388"/>
        <w:gridCol w:w="392"/>
        <w:gridCol w:w="8"/>
        <w:gridCol w:w="525"/>
        <w:gridCol w:w="1068"/>
        <w:gridCol w:w="4"/>
        <w:gridCol w:w="1072"/>
        <w:gridCol w:w="5125"/>
        <w:gridCol w:w="27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Созакского районного маслихата Туркестанской области от 23.08.2018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689"/>
        <w:gridCol w:w="1453"/>
        <w:gridCol w:w="1454"/>
        <w:gridCol w:w="1454"/>
        <w:gridCol w:w="6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здания для районного акимата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здания для сельских акиматов Каратау, Жуантобе, Шу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здания для отдела строительства районного акимата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здания для отдела образования районного акимата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административного здания на улице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100 мест имени Жамбыла в селе Балдысу, Шолаккорганского сельского округа, Созакского района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для строительство средней школы на 100 мест в селе Аксумбе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строительство средней школы имени Ы.Алтынсарина на 600 мест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дополнительного здания на 300 мест для лицей-интерната № 14 имени Т.Алимкулова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склада и котельного для средней школы имени А.Байтурсунова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дополнительного здания на 300 мест для лицей-интерната № 14 имени Т.Алимкулова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проектно-сметной документации на строительство дополнительного здания на 300 мест для средней школы имени С.Алиулы в селе Жыныс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дополнительного здания на 300 мест для средней школы имени А.Сулейменова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средней школы на 100 мест в селе Аксумбе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склада и котельного для средней школы имени А.Байтурсунова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спорт зала для средней школы имени Курмангазы в поселке Ыбырай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строительство средней школы имени Ы.Алтынсарина на 600 мест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пристройки на 300 мест к школе имени А.Сулейменова в селе Шолаккорган, сельского округа Шолаккорган Созакского района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14-ый 2-х этажных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одноквартирных 20 -й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одноквартирных 10 -й домов (малосемейка)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14-ый 2-х этажных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Тасты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Шу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Жуантобе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проектно-сметной документации 2 этажных 14 домов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инженерно-коммуникационный инфраструктуры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 сметной документации на инфраструктуры микрорайона Астана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 на стоительство водопровода и резервуары, скважины в участке Терискей, село Шолаккорган, Созакского района, Южно-Казахстанской области.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 на стоительство водопровода дача поселок Таукент, Созакского района, Южно-Казахстанской области.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микрорайона. Акшам (Наурыз), модернизация, расширения водозаборных и водопроводных сетей село Шолаккорган Созакского района Южно- 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Шага, сельского округа Каракур,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Абай, сельского округа Шолаккорган,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Кайнар, сельского округа Сызган,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Ран, сельского округа Каракур,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Коктобе, сельского округа Созак,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Аксумбе, сельского округа Каратау,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полигона для твердо-бытовых отходов в селе. Кумкент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стройтельства канал Биресек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строительствава обьекта для установки Флагштока Государственного флага Республики Казахстан в селе Шолаккорган Созакского района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проектно-сметной документации на строительство Флагштока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на строительство домов культуры на 75 мест в селах Каракур, Тасты, Жартытобе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дворца бракосочетания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музея имени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проектно-сметной документации на строительство дворца бракосочетания в селе Шолаккорган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музея имени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историко-краеведческого музея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С.Кожанова по улице С.Кожанова в селе Шолаккорган, Созакского района,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наименование проектно-сметной документации зданий записи актов гражданского состояния на проектно-сметной документации зданий Молодежнего центра (для проектно-сметной документации и экспертизы)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 комплекса в селе Кумкент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газа проектно-сметной документации для получение государственного экспертиза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ямы Беккери в селах Созак, Жартытобе, Жуантобе и в поселке Таукент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станка для лечения животных в селе Жартытобе и Жуантобе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ямы для трупов животных в селах Каратау, Шу и в поселке Кыземшек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рекенструкция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Строительсво автодороги улицы Жанакурылыс № 3, сельского округа Созак, Созакского района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между селами Карабулак и Балдысу сельского округа Шолаккорган, Созакского района.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между селами Карабулак и Балдысу сельского округа Шолаккорган, Созакского района.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Созакского районного маслихата Южно-Казахстанской области от 09.04.2018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1085"/>
        <w:gridCol w:w="1085"/>
        <w:gridCol w:w="3851"/>
        <w:gridCol w:w="1939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