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fe30" w14:textId="892f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26 декабря 2017 года № 140. Зарегистрировано Департаментом юстиции Южно-Казахстанской области 8 января 2018 года № 4370.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зарегистрированного в Реестре государственной регистрации нормативных правовых актов за № 4353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Шолаккорган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376 172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субвенций, передаваемых из районного бюджета в бюджет сельского округа в сумме 267 122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Жартытобе на 2018-2020 годы согласно приложению 2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 субвенций, передаваемых из районного бюджета в бюджет сельского округа в сумме 70 051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Кумкент на 2018-2020 годы согласно приложению 3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субвенций, передаваемых из районного бюджета в бюджет сельского округа в сумме 78 859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Созак на 2018-2020 годы согласно приложению 4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размер субвенций, передаваемых из районного бюджета в бюджет сельского округа в сумме 115 803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Каратау на 2018-2020 годы согласно приложению 5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размер субвенций, передаваемых из районного бюджета в бюджет сельского округа в сумме 52 791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Каракур на 2018-2020 годы согласно приложению 6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размер субвенций, передаваемых из районного бюджета в бюджет сельского округа в сумме 53 942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Сызган на 2018-2020 годы согласно приложению 7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2018 год размер субвенций, передаваемых из районного бюджета в бюджет сельского округа в сумме 49 367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Жуантобе на 2018-2020 годы согласно приложению 8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 бюджетное 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2018 год размер субвенций, передаваемых из районного бюджета в бюджет сельского округа в сумме 50 132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поселка Таукент на 2018-2020 годы согласно приложению 9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2018 год размер субвенций, передаваемых из районного бюджета в бюджет поселка в сумме 227 986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поселка Кыземшек на 2018-2020 годы согласно приложению 10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2018 год размер субвенций, передаваемых из районного бюджета в бюджет сельского округа в сумме 150 008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074"/>
        <w:gridCol w:w="482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Созакского районного маслихата Туркестанской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"/>
        <w:gridCol w:w="933"/>
        <w:gridCol w:w="618"/>
        <w:gridCol w:w="648"/>
        <w:gridCol w:w="32"/>
        <w:gridCol w:w="2039"/>
        <w:gridCol w:w="4828"/>
        <w:gridCol w:w="22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