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4790e" w14:textId="d9479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Толебийского районного маслихата от 23 декабря 2016 года № 11/50-VI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Южно-Казахстанской области от 10 февраля 2017 года № 12/61-VI. Зарегистрировано Департаментом юстиции Южно-Казахстанской области 20 февраля 2017 года № 3976.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25 января 2017 года № 10/102-VI "О внесении изменений и дополнений в решение Южно-Казахстанского областного маслихата от 9 декабря 2016 года № 8/74-VI "Об областном бюджете на 2017-2019 годы", зарегистрированного в Реестре государственной регистрации нормативных правовых актов от 25 января 2017 года за № 3958 Толебийский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23 декабря 2016 года № 11/50-VI "О районном бюджете на 2017-2019 годы" (зарегистрировано в Реестре государственной регистрации нормативных правовых актов за № 3944, опубликовано 1 января 2017 года в газете "Толеби туы")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Толебийского района на 2017-2019 годы согласно приложениям 1, 2, 3 и 4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16 534 737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1 083 714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16 468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24 610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15 409 945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16 549 160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3 404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3 404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17 827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17 827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3 404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3 774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18 197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Т.Манкеев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февраля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12/61-VI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 от 23 декабря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11/50-VI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276"/>
        <w:gridCol w:w="266"/>
        <w:gridCol w:w="292"/>
        <w:gridCol w:w="4"/>
        <w:gridCol w:w="582"/>
        <w:gridCol w:w="606"/>
        <w:gridCol w:w="1189"/>
        <w:gridCol w:w="2722"/>
        <w:gridCol w:w="2741"/>
        <w:gridCol w:w="4"/>
        <w:gridCol w:w="2"/>
        <w:gridCol w:w="2"/>
        <w:gridCol w:w="2"/>
        <w:gridCol w:w="2742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16534737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15409945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15409945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16549160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546343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469875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126649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300271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295851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8585452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1354785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750751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604034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604034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6703685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6019690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5859420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683995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обьектов начального, основного среднего и общего среднего образования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683995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526982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526982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179168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сироту и ребенка (детей), оставшегося без попечения родителей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307254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616442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320342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306184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136253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169931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243955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239779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Дефицит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Финансирование дефицита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10 февраля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12/61-VI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11/50-VI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бюджета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7"/>
        <w:gridCol w:w="1567"/>
        <w:gridCol w:w="4052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300271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300271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300271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295851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Верхний-Аксу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Коксайек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Каскасу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Первомаевка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Киелитас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Кемекалган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Верхний-Аксу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Коксайек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Каскасу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Первомаевка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Киелитас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Кемекалган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750751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750751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750751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Верхний-Аксу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Коксайек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Каскасу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Первомаевка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Киелитас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Кемекалган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572954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Верхне-Аксу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Коксайек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Каскасу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Первомаевка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Киелитас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Кемекалган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Верхний-Аксу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Коксайек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Каскасу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Первомаевка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Киелитас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Кемекалган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февраля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12/61-VI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11/50-VI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1663700" cy="7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1663700" cy="7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1663700" cy="7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Перечень бюджетных программ развития районного бюджета на 2017 год с разделением на бюджетные программы, направленные на реализацию бюджетных инвестиционных проектов (программ)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"/>
        <w:gridCol w:w="5575"/>
        <w:gridCol w:w="1038"/>
        <w:gridCol w:w="1038"/>
        <w:gridCol w:w="2409"/>
        <w:gridCol w:w="21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 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5001102</w:t>
            </w:r>
          </w:p>
        </w:tc>
      </w:tr>
      <w:tr>
        <w:trPr>
          <w:trHeight w:val="30" w:hRule="atLeast"/>
        </w:trPr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3488803</w:t>
            </w:r>
          </w:p>
        </w:tc>
      </w:tr>
      <w:tr>
        <w:trPr>
          <w:trHeight w:val="30" w:hRule="atLeast"/>
        </w:trPr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63700" cy="76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7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63700" cy="76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7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63700" cy="76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7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63700" cy="76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7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63700" cy="76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7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63700" cy="76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7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63700" cy="76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7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63700" cy="76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7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63700" cy="76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7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63700" cy="76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7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63700" cy="76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7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обьектов начального, основного среднего и общего среднего образования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683995</w:t>
            </w:r>
          </w:p>
        </w:tc>
      </w:tr>
      <w:tr>
        <w:trPr>
          <w:trHeight w:val="30" w:hRule="atLeast"/>
        </w:trPr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2804808</w:t>
            </w:r>
          </w:p>
        </w:tc>
      </w:tr>
      <w:tr>
        <w:trPr>
          <w:trHeight w:val="30" w:hRule="atLeast"/>
        </w:trPr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24394</w:t>
            </w:r>
          </w:p>
        </w:tc>
      </w:tr>
      <w:tr>
        <w:trPr>
          <w:trHeight w:val="30" w:hRule="atLeast"/>
        </w:trPr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24394</w:t>
            </w:r>
          </w:p>
        </w:tc>
      </w:tr>
      <w:tr>
        <w:trPr>
          <w:trHeight w:val="30" w:hRule="atLeast"/>
        </w:trPr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1487905</w:t>
            </w:r>
          </w:p>
        </w:tc>
      </w:tr>
      <w:tr>
        <w:trPr>
          <w:trHeight w:val="30" w:hRule="atLeast"/>
        </w:trPr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февраля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12/61-VI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11/50-VI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целевых трасфертов передаваемые органам местного самоуправления для реализации функций местного самоуправления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5"/>
        <w:gridCol w:w="629"/>
        <w:gridCol w:w="2916"/>
      </w:tblGrid>
      <w:tr>
        <w:trPr>
          <w:trHeight w:val="30" w:hRule="atLeast"/>
        </w:trPr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165769</w:t>
            </w:r>
          </w:p>
        </w:tc>
      </w:tr>
      <w:tr>
        <w:trPr>
          <w:trHeight w:val="30" w:hRule="atLeast"/>
        </w:trPr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93254</w:t>
            </w:r>
          </w:p>
        </w:tc>
      </w:tr>
      <w:tr>
        <w:trPr>
          <w:trHeight w:val="30" w:hRule="atLeast"/>
        </w:trPr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</w:tr>
      <w:tr>
        <w:trPr>
          <w:trHeight w:val="30" w:hRule="atLeast"/>
        </w:trPr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63700" cy="76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7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63700" cy="76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7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63700" cy="76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7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63700" cy="76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7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63700" cy="76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7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63700" cy="76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7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63700" cy="76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7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63700" cy="76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7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63700" cy="76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7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63700" cy="76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7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63700" cy="76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7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63700" cy="76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7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63700" cy="76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7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63700" cy="76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7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63700" cy="76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7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63700" cy="76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7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63700" cy="76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7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63700" cy="76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7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</w:t>
            </w:r>
          </w:p>
        </w:tc>
      </w:tr>
      <w:tr>
        <w:trPr>
          <w:trHeight w:val="30" w:hRule="atLeast"/>
        </w:trPr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Верхний-Аксу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Коксайек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Каскасу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Первомаевка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13350</w:t>
            </w:r>
          </w:p>
        </w:tc>
      </w:tr>
      <w:tr>
        <w:trPr>
          <w:trHeight w:val="30" w:hRule="atLeast"/>
        </w:trPr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Тасарык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Киелитас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</w:t>
            </w:r>
          </w:p>
        </w:tc>
      </w:tr>
      <w:tr>
        <w:trPr>
          <w:trHeight w:val="30" w:hRule="atLeast"/>
        </w:trPr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Кемекалган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