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3337" w14:textId="e963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19 апреля 2017 года № 14/80-VI. Зарегистрировано Департаментом юстиции Южно-Казахстанской области 28 апреля 2017 года № 4080. Утратило силу решением Толебийского районного маслихата Туркестанской области от 19 сентября 2018 года № 29/165-VI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Туркестанской области от 19.09.2018 № 29/165-VI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Толебийского района социальную помощь на приобретение топлива в размере до 2 месячных расчетных показателей, за счет бюджетных средств.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Д.Айтбаев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