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466e" w14:textId="9464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апреля 2017 года № 103. Зарегистрировано Департаментом юстиции Южно-Казахстанской области 2 мая 2017 года № 4081. Утратило силу постановлением акимата Толебийского района Южно-Казахстанской области от 27 апреля 2018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27.04.2018 № 201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4 апреля 2016 года № 121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"Б"" (зарегистрировано в реестре государственной регистрации нормативных правовых актов за № 3738, опубликовано 18 мая 2016 года в газете "Ленгер жаршысы").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Кадырбекова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Толебийского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Непосредственным руководителем служащего корпуса "Б" является лицо, которому данный служащий подчинен согласно своей должностной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города и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94"/>
        <w:gridCol w:w="1434"/>
        <w:gridCol w:w="1434"/>
        <w:gridCol w:w="2787"/>
        <w:gridCol w:w="1908"/>
        <w:gridCol w:w="1587"/>
        <w:gridCol w:w="386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794"/>
        <w:gridCol w:w="2340"/>
        <w:gridCol w:w="488"/>
        <w:gridCol w:w="1716"/>
        <w:gridCol w:w="3418"/>
        <w:gridCol w:w="1518"/>
        <w:gridCol w:w="1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 xml:space="preserve">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1"/>
        <w:gridCol w:w="4323"/>
        <w:gridCol w:w="1578"/>
        <w:gridCol w:w="3606"/>
        <w:gridCol w:w="862"/>
      </w:tblGrid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иницалы,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