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02b5" w14:textId="d2f0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10 апреля 2017 года № 102. Зарегистрировано Департаментом юстиции Южно-Казахстанской области 12 мая 2017 года № 4098. Утратило силу постановлением акимата Толебийского района Южно-Казахстанской области от 26 декабря 2017 года № 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26.12.2017 № 527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4 июля 2016 года № 226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3797 от 19 июля 2016 года, опубликовано 22 июля 2016 года в газете "Ленгер жаршысы").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Р.Бейсебаевой.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4014"/>
        <w:gridCol w:w="4015"/>
        <w:gridCol w:w="3182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321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369"/>
        <w:gridCol w:w="6486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до 3 лет (не более), тенге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