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d5f5" w14:textId="b3fd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25 декабря 2017 года № 21/114-VI. Зарегистрировано Департаментом юстиции Южно-Казахстанской области 26 декабря 2017 года № 4341. Утратило силу решением Толебийского районного маслихата Туркестанской области от 8 апреля 2022 года № 16/91-VII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08.04.2022 № 16/91-VII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Казастан",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Толебийского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вустановленном законодательством Республики Казахстан проядке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бужамном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вводиться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21/114-VІ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Толебийского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поспупившими в коммунальную собственность Толебийского района (далее -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-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(далее-Комиссия).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отдел жилищно-коммунального хозяйства, пассажирского транспорта и автомобильных дорого Толебийского района (далее -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Управления бесхозяйными отходами-это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призанными решением суда поступившими в коммунальную собственность Толебийского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Респбулики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