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b3ba" w14:textId="413b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28 декабря 2017 года № 22/124-VI. Зарегистрировано Департаментом юстиции Южно-Казахстанской области 11 января 2018 года № 4395.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25 декабря 2017 года № 21/109-VI "Об районном бюджете на 2018-2020 годы", зарегистрированного в Реестре государственной регистрации нормативных правовых актов за № 4352,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Ленгера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444 639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106 731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337 753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Толебийского районного маслихата Туркестанской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33/186-VI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Зертасского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Толебийского районного маслихата Туркестанской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33/186-VI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Алатауского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95 160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00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Первомаевского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139 188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139 188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00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Верхнее Аксуского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00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Зертасского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77113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–7912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00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Кемекалганского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00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Коксаекского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167 337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00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Киелитасского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5 140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00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Каратюбинского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62 919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00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Каскасуского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00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Когалинского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63 768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00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Тасарыкского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–5 055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00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Установить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Толебийского районного маслихата Туркестанской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33/186-VI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795"/>
        <w:gridCol w:w="827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463 292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127 731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50 430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50 430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77 301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18 563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57 504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335 561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335 561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335 561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463 292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49 169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49 169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49 169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48 445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250 616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250 616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250 616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250 616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159 021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159 021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159 021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136 811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463 292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127 731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50 430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50 430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77 301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18 563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57 504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335 561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335 561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335 561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463 292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49 169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49 169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49 169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48 445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250 616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250 616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250 616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250 616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159 021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159 021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159 021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22 210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136 811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ff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41 841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4 152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35 870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41 841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19 283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19 283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19 283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16 223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16 223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16 223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16 223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2 561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3 774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41 841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4 152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35 870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41 841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19 283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19 283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19 283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18 998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16 223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16 223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16 223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16 223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2 561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3 774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ff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90 315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11 230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2 456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79 085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79 085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79 085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90 315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22 636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22 636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22 636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22 301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56 579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47 317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47 317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47 317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9 262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9 262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9 262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4 487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6 613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90 315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11 230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2 456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79 085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79 085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79 085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90 315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22 636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22 636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22 636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22 301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56 579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47 317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47 317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47 317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9 262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9 262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9 262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4 487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6 613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ff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139 188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16 841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5 885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5 885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10 956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3 238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7 228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122 347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122 347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122 347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139 188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29 319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81 797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78 411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78 411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78 411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27 632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27 632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27 632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11 170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16 462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139 188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16 841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5 885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5 885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10 956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3 238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7 228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122 347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122 347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122 347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139 188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29 319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81 797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78 411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78 411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78 411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3 386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27 632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27 632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27 632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11 170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16 462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ff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неселенных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51 784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3 786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3 572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47 998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47 998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47 998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51 784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17 735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неселенных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51 784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3 786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3 572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47 998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47 998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47 998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51 784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17 735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неселенных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Толебийского районного маслихата Туркестанской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33/186-VI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5 886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64 205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70 091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5 886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64 205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70 091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ff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Кемекалганскогосельского округа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50 434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3 343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3 022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47 091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50 434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23 180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23 180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23 180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22 837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20 510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16 223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16 223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16 223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2 726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50 434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3 343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3 022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47 091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50 434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23 180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23 180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23 180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22 837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20 510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16 223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16 223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16 223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2 726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ff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167 337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15 991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10 641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6 821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151 346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151 346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151 346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167 337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28 333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28 333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28 333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27 914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121 545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113 250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113 250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113 250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12 558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167 337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15 991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10 641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6 821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151 346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151 346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151 346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167 337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28 333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28 333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28 333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27 914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121 545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113 250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113 250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113 250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17 459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12 558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ff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16 411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71 189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71 189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71 189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28 811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28 811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28 811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28 385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47 318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47 318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47 318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47 318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11 471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11 471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11 471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4 637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16 411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71 189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71 189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71 189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28 811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28 811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28 811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28 385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47 318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47 318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47 318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47 318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11 471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11 471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11 471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4 637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ff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62 418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5 090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3 254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57 328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57 328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62 418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21 657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32 832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7 604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7 604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7 604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3 074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4 530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62 418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5 090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3 254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57 328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57 328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62 418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21 657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32 832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7 604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7 604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7 604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3 074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4 530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ff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69 493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3 716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3 074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65 777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65 777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65 777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69 493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21 570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2 846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4 195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69 493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3 716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3 074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65 777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65 777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65 777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69 493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21 570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2 846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4 195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ff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63 653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2 787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2 053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63 653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18 076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18 076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18 076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17 809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40 461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5 116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5 116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5 116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3 048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63 653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2 787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2 053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63 653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18 076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18 076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18 076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17 809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40 461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36 694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5 116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5 116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5 116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3 048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Толебийского районного маслихата Туркестанской области от 03.10.2018 </w:t>
      </w:r>
      <w:r>
        <w:rPr>
          <w:rFonts w:ascii="Times New Roman"/>
          <w:b w:val="false"/>
          <w:i w:val="false"/>
          <w:color w:val="ff0000"/>
          <w:sz w:val="28"/>
        </w:rPr>
        <w:t>№ 30/177-VI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2019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47 753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4 455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2 957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43 298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43 298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43 298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47 753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17 847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17 847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17 847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17 583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23 882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20 522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20 522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20 522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3 360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3 360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3 360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3 589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47 753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4 455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2 957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43 298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43 298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43 298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47 753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17 847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17 847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17 847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17 583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23 882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20 522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20 522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20 522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3 360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3 360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3 360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3 589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