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ed31" w14:textId="a80e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изменений границ населенных пунктов на территорий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Толебийского района Южно-Казахстанской области от 25 декабря 2017 года № 526 и решение Толебийского районного маслихата Южно-Казахстанской области от 25 декабря 2017 года № 21/113-VI. Зарегистрировано Департаментом юстиции Южно-Казахстанской области 11 января 2018 года № 4399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Толебийского района ПОСТАНОВИЛ и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совместному представлению отдела сельского хозяйства и земельных отношений, отдела архитектуры, строительства, и градостроительства изменить границы: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433,57 гектар земельного участка в границу сельского округа Алатау, общая площадь-4174,4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197,9 гектар земельного участка в границу сельского округа Аккум, общая площадь-1900,67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993,53 гектар земельного участка в границу сельского округа Первомай, общая площадь-7299,20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321,91 гектар земельного участка в границу сельского округа Зертас, общая площадь-2022,87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230,45 гектар земельного участка в границу сельского округа Каратюбе, общая площадь-3834,20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211,32 гектар земельного участка в границу сельского округа Каскасу, общая площадь-2239,59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540,49 гектар земельного участка в границу сельского округа Коксаек, общая площадь-2333,7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174,23 гектар земельного участка в границу сельского округа Верхний-Аксу, общая площадь-874,77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137,04 гектар земельного участка в границу сельского округа Тасарык, общая площадь-1437,52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199,03 гектар земельного участка в границу сельского округа Когалы, общая площадь-2080,15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447,29 гектар земельного участка в границу сельского округа Кемекалган, общая площадь-3148,18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359,90 гектар земельного участка в границу сельского округа Киелитас, общая площадь-1772,70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1198,36 гектар земельного участка в границу города Ленгер, общая площадь-2538,17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