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e3949" w14:textId="1fe39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исполнительных органов финансируемых из Толебийского районного бюджета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26 декабря 2017 года № 536. Зарегистрировано Департаментом юстиции Южно-Казахстанской области 19 января 2018 года № 4405. Утратило силу постановлением акимата Толебийского района Туркестанской области от 28 июня 2024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Туркестанской области от 28.06.2024 № 380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выдачи служебного удостоверения исполнительных органов финансируемых из Толебийского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исполнительных органов финансируемых из Толебийского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Толебийского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Толебийского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 акимата Толебийского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Е. Кадырбекова.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исполнительных органов, финансируемых из Толебийского районного бюджета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исполнительных органов финансируемых из Толебиийского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определяют порядок выдачи служебного удостоверения исполнительных органов финансируемых из Толебийского районного бюджета.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документом подтверждающим его государственную должность и должностные полномочия.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 утвержденному настоящим постановлением.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подписью акима района – заместителям акима района, руководителю аппарата акима района, акимам города, сельских округов, руководителям исполнительных органов финансируемых из районного бюджета и сотрудникам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подписью акимами города, сельских округов – сотрудникам аппаратов акима города,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первых руководителей исполнительных органов финансируемых из районного бюджета – сотрудникам исполнительных органов, финансируемых из районного бюджета.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по истечении срока, утере, а также порчи ранее выданного удостоверения.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служебного удостоверения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отдел управления персоналом (кадровой службе) аппарата акима района (далее – отдел управления персоналом).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 впервые принятому на государственную службу, проводится разъяснение по его пользованию и порядке его хранения.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отдела управления персоналом, ответственными за выдачу служебного удостоверения.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Ежегодно, по состоянию на 1 января, отдел управления персоналом проводится сверка соответствия служебных удостоверений их учетным данным.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Общий контроль за порядком заполнения, оформления, учета, выдачи, хранения и уничтожения служебных удостоверений осуществляет руководитель отдел управления персоналом.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утраты или порчи служебного удостоверения, его владелец незамедлительно извещает в письменной (произвольной) форме отдел управление персоналом, подает объявление в средства массовой информации.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каждому факту утраты, порчи служебного удостоверения, а также передачи его другим лицам или использования не по назначению, отдел управления персоналом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рассматривает вопрос о привлечении виновных к дисциплинарной ответственности.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Утерянные служебные удостоверения через средства массовой информации объявляются недействительными, о чем информируется в отдел управления персоналом. Новое служебное удостоверение взамен утерянного выдается отделом управления персоналом после проведения служебного расследования.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увольнении сотрудник сдает служебное удостоверение в отдел управления персоналом.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роспись лица, ответственного за выдачу служебного удостоверения.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прошнуровывается, пронумеровывается и заверяется подписью и печатью отдел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Толебийского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"26"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536</w:t>
            </w:r>
          </w:p>
        </w:tc>
      </w:tr>
    </w:tbl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исполнительных органов, финансируемых из Толебийского районного бюджета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Обложка служебного удостоверения состоит из экокожи или кожзаменителя высокого качества синего (бирюзового) цвета, размером 19 см х 6,5 см (в развернутом состоянии).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внутренней стороне удостоверения на желтом фоне изображен защитный тангир голубого цвета с использованием скрытой формы солнца и парящего орла в круге. В верхней части размещены надписи соответствующего государственного органа (на казахском и русском языках), под ними, отделяющиеся от текста синей отбивочной полосой, надписи "ҚАЗАҚСТАН РЕСПУБЛИКАСЫ".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левой стороне: фотография (анфас, цветная) размером 2,5 х 3,5 см, текст на казахском языке, заверенный подписью соответственно акимом района, акимами города, сельских округов, руководителями исполнительных органов, финансируемых из районного бюджета и гербовой печатью.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правой стороне: изображение Государственного Герба Республики Казахстан на голубом фоне размером 3 х 4 см, под гербом надпись золотистого цвета "ҚАЗАҚСТАН" и текст на русском языке. Ниже указывается срок действия удостоверения (выдается сроком на два года).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