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2053" w14:textId="0e12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21 декабря 2016 года № 8/1-06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12 июля 2017 года № 16/1-06. Зарегистрировано Департаментом юстиции Южно-Казахстанской области 17 июля 2017 года № 4148.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27 июня 2017 года за № 13/143-VІ "О внесении изменений и дополнения в решение Южно-Казахстанского областного маслихата от 9 декабря 2016 года № 8/74-VI "Об областном бюджете на 2017-2019 годы", зарегистрированного в Реестре государственной регистрации нормативных правовых актов за № 4132,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21 декабря 2016 года № 8/1-06 "О районном бюджете на 2017-2019 годы" (зарегистрированного в Реестре государственной регистрации нормативных правовых актов за № 3928, опубликованного 30 декабря 2016 года в газете "Шамшырак" и 05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Тюлькубасского района на 2017-2019 годы, согласно приложениям 1, 4 и 5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– 12420861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налоговым поступлениям – 2877808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неналоговым поступлениям – 13699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– 74982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поступлениям трансфертов – 9454372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– 12518472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– 4727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– 27228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погашение бюджетных кредитов – 22501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бюджета – - 102338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финансирование дефицита бюджета – 102338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займов – 27228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– 22501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97611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на 2017 год норматив распределения общей суммы поступления индивидуального подоходного налога с доходов, облагаемых у источника выплаты 2,5 процентов и социального налога в размере 19,8 процентов в областной бюджет.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728"/>
        <w:gridCol w:w="989"/>
        <w:gridCol w:w="485"/>
        <w:gridCol w:w="504"/>
        <w:gridCol w:w="4905"/>
        <w:gridCol w:w="2552"/>
        <w:gridCol w:w="116"/>
        <w:gridCol w:w="117"/>
        <w:gridCol w:w="117"/>
        <w:gridCol w:w="118"/>
        <w:gridCol w:w="234"/>
        <w:gridCol w:w="236"/>
        <w:gridCol w:w="471"/>
      </w:tblGrid>
      <w:tr>
        <w:trPr/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12 420 861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2 877 808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755 961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755 961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490 824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490 824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1 570 404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1 464 412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4 262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99 102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2 628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43 800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14 100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7 100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22 200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15 515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15 515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13 699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8 035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7 417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4 680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4 680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74 982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43 218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43 218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31 764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31 764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9 454 372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9 454 372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9 454 372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12 518 472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752999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591 593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24 987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23 662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190 763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122 308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68 455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375 843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338 328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35 515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161 406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43 255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42 105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50 581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49 581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67 570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67 570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153 442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14 318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14 318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14 318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139 124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139 124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126 829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12 295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26 382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26 382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26 382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26 382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7 739 750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1 566 047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242 427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242 427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1 230 283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1 230 283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93 337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93 337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5 605 273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5 527 422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5 449 051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78 371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77 851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77 851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568 430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568 430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21 748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185 832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22 553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337 296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767 802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208 507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204 956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70 549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Орлеу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134 407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3 551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3 551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450 735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450 735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207 941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19 067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2 980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39 987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5 188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74 796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65 254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центр занятости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35 522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108 560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108 560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42 327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54 653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10 500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1 177 391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27 284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27284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11 182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16 102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939 085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939 085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159 711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779 374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211 022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210 939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12 220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198 719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809 364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128 195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128 195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128 195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239 031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223 529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14 744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197 069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15 377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15 377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86 343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70 743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62 537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8 206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15 600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15 600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355 795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316 739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12 355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304 234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39 056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24 332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13 164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1 410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193 807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193 807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193 807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189 067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4 740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253 831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241 657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44 740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44 740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153 936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28 833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7 634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4 608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33 218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76 486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42 981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42 831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12 174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12 174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12 174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66 622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66 622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66 622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56062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255 264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252 089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252 089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252 089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3 175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3 175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3 175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153 761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25 607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25 607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25 177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128 154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106 808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106 808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21 346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167 957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167 957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167 957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12 846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153 269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(недоисползованных) целевых трансфертов, выделенных из республиканского бюджета за счет целевого трансферта из Нацилнального фонда Республики Казахстан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1 842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4 727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-102 338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102 338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97 611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97 611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97 611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97 611 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97 611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и поселкового округа на 2017-2019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4"/>
        <w:gridCol w:w="1064"/>
        <w:gridCol w:w="1064"/>
        <w:gridCol w:w="2750"/>
        <w:gridCol w:w="2045"/>
        <w:gridCol w:w="2045"/>
        <w:gridCol w:w="20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375 843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385 858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375 843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385 858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375 843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385 858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338 328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347 543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Балыктынский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Тюлькубаский поселковый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Жабагылинский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Акбиикский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Састюбинский поселковый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20 519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Жабагылинский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Акбиикский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Састюбинский поселковый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88 829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Жабагылинский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Састюбинский поселковый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городами районного значения, селами, поселками, сельскими округами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4"/>
        <w:gridCol w:w="1787"/>
        <w:gridCol w:w="7739"/>
      </w:tblGrid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2017 год Сумма, тысяч тенге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Тюлькубаский район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153269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Балыктынский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Тюлькубаский поселковый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Жабагылинский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Акбиикский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Састюбинский поселковый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