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09bd7" w14:textId="9409b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Тюлькубасского района Южно-Казахстанской области от 29 ноября 2017 года № 329. Зарегистрировано Департаментом юстиции Южно-Казахстанской области 14 декабря 2017 года № 4319. Утратило силу постановлением акимата Тюлькубасского района Туркестанской области от 17 мая 2019 года № 210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Тюлькубасского района Туркестанской области от 17.05.2019 № 210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 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и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акимат Тюлькубасского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Тюлькубасского района от 16 февраля 2017 года № 35 "Об установлении квоты рабочих мест для инвалидов" (зарегистрировано в Реестре государственной регистрации нормативных правовых актов за № 3988, опубликовано 17 марта 2017 года в газете "Шамшырақ" и в Эталонном контрольном банке нормативных правовых актов Республики Казахстан в электронном виде 27 марта 2017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Тюлькубасского района"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Тюлькубасского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Тюлькубасского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Тюлькубасского района по социальным вопросам.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Турашбеков 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329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квоты рабочих мест для трудоустройства инвалидов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5"/>
        <w:gridCol w:w="4814"/>
        <w:gridCol w:w="2443"/>
        <w:gridCol w:w="2192"/>
        <w:gridCol w:w="1426"/>
      </w:tblGrid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предприятия, организации, учреждения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(%)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коммунальное казеное предприятие "Тюлькубасская районная поликлиника"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И. Рыбалко" отдела образования акимата Тюлькубасского района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С. Сейфуллина" отдела образования акимата Тюлькубасского района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государственная учреждение "Школа-лицей имени Абая" отдела образования акимата Тюлькубасского района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имени М. Ломоносова" отдела образования акимата Тюлькубасского района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"Куралай" отдела образования акимата Тюлькубасского района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Б. Момышулы" отдела образования акимата Тюлькубасского района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А. Навой" отдела образования акимата Тюлькубасского района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"Тюлькубасский детский сад "Ажар"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"Алгабас" отдела образования акимата Тюлькубасского района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Бреусова" отдела образования акимата Тюлькубасского района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М. Ауезова" отдела образования акимата Тюлькубасского района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М. Лермонтова" отдела образования акимата Тюлькубасского района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Дауан" отдела образования акимата Тюлькубасского района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Жамбыла" отдела образования акимата Тюлькубасского района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Т. Иманбекова" отдела образования акимата Тюлькубасского района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А. Молдагулова" отдела образования акимата Тюлькубасского района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А. Байтурсынова" отдела образования акимата Тюлькубасского района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