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0bd" w14:textId="0a71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8 февраля 2017 года № 11-81-VI. Зарегистрировано Департаментом юстиции Южно-Казахстанской области 16 февраля 2017 года № 3973.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3958,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12 754 286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2 335 028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10 395 732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12 867 794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9 464 005 "Приобретение и доставка учебников, учебно-методических комплексов для государственных учреждений образования района (города областного значения)"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11-81-VІ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