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8bde" w14:textId="9548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Южно-Казахстанской области от 16 марта 2017 года № 81. Зарегистрировано Департаментом юстиции Южно-Казахстанской области 6 апреля 2017 года № 4019. Утратило силу постановлением акимата Шардаринского района Южно-Казахстанской области от 23 октября 2017 года № 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Шардаринского района Южно-Казахстанской области от 23.10.2017 № 325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Шардаринского района 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подушевого финансирования и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Шардаринского района от 6 сентября 2016 года № 309 "Об утверждении государственного образовательного заказа на дошкольное воспитание и обучение, размера подушевого финансирования и родительской платы" (зарегистрировано в Реестре государственной регистрации нормативных правовых актов № 3856, опубликовано в газете "Шартарап-Шарайна" за № 43 от 30 сентября 2016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Алипова 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Б.Кистауов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2017 года № 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7"/>
        <w:gridCol w:w="835"/>
        <w:gridCol w:w="3077"/>
        <w:gridCol w:w="4791"/>
        <w:gridCol w:w="2440"/>
      </w:tblGrid>
      <w:tr>
        <w:trPr>
          <w:trHeight w:val="30" w:hRule="atLeast"/>
        </w:trPr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дошкольных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 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 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 местные-государственные детские сады,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 мест-частные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927-мест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школе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2017 года № 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5"/>
        <w:gridCol w:w="4945"/>
        <w:gridCol w:w="3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одного воспитанника в месяц, тенге</w:t>
            </w:r>
          </w:p>
        </w:tc>
      </w:tr>
      <w:tr>
        <w:trPr>
          <w:trHeight w:val="30" w:hRule="atLeast"/>
        </w:trPr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детские сады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детские сады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школе</w:t>
            </w:r>
          </w:p>
        </w:tc>
      </w:tr>
      <w:tr>
        <w:trPr>
          <w:trHeight w:val="30" w:hRule="atLeast"/>
        </w:trPr>
        <w:tc>
          <w:tcPr>
            <w:tcW w:w="3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23331 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18375,8 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2017 года № 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5194"/>
        <w:gridCol w:w="6334"/>
      </w:tblGrid>
      <w:tr>
        <w:trPr>
          <w:trHeight w:val="30" w:hRule="atLeast"/>
        </w:trPr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до 3 лет (не более), тенге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от 3 до 7 лет (не более),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398,5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затраты на одного ребенка на один день в зависимости от возраста. Рассчитано на фактические рабочие дни.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