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b07" w14:textId="55b6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11 мая 2017 года № 136. Зарегистрировано Департаментом юстиции Южно-Казахстанской области 1 июня 2017 года № 4113. Утратило силу постановлением акимата Шардаринского района Южно-Казахстанской области от 27 апреля 2018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27.04.2018 № 215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наименований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Б.Алипова.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____________________Н.М.Байгут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362"/>
        <w:gridCol w:w="3896"/>
        <w:gridCol w:w="2867"/>
        <w:gridCol w:w="2078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– Шардара" Водозабор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Дача "Достық"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Багыскол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-Акберды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Бозай (Есалы кудык)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Нефтебаза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Коссейт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Баспанды - Жоласар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Айдаркол кашар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Целинное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Кызылкум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Акалтын-Егизкум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11,8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КХHS-14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Достык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0,23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дорогам районного значения Шардаринского района: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