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a9482" w14:textId="42a94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22 декабря 2016 года № 10-65-VІ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27 октября 2017 года № 20-135-VI. Зарегистрировано Департаментом юстиции Южно-Казахстанской области 30 октября 2017 года № 4246.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23 октября 2017 года № 15/186-VІ "О внесении изменений и дополнения в решение Южно-Казахстанского областного маслихата от 9 декабря 2016 года № 8/74-VІ "Об областном бюджете на 2017-2019 годы", зарегистрированного в Реестре государственной регистрации нормативных правовых актов за № 4241,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22 декабря 2016 года № 10-65-VІ "О районном бюджете на 2017-2019 годы" (зарегистрировано в Реестре государственной регистрации нормативных правовых актов за № 3935, опубликовано 28 декабря 2016 года в газете "Шартарап-Шарайна" и в Эталонном контрольном банке нормативных правовых актов Республики Казахстан в электронном виде 17 января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Шардаринского района на 2017-2019 годы согласно приложениям 1, 2,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13 189 517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2 229 277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10 930 302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13 162 519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9 291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17 018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140 506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140 506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- 122 799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122 799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17 018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7 727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113 508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Р.Жунускулова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20-135-VІ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года № 10-65-VІ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8"/>
        <w:gridCol w:w="1070"/>
        <w:gridCol w:w="1070"/>
        <w:gridCol w:w="5824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13 189 517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2 229 277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1 625 907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1 535 074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10 930 302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10 930 302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10 930 302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5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13 162 519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623 233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538 151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8 446 606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1 034 899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699 235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677 735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7 045 418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6 183 687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5 973 107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850 560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850 560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720 149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945 400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453 446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453 446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763 770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455 528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455 528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455 528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концессионых проектов, консультативное сопровождение концессионных проектов и проведение его экспертизы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20-135-VІ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10-65-VІ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и сельских округов финансируемого из местного бюджета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686"/>
        <w:gridCol w:w="1446"/>
        <w:gridCol w:w="1446"/>
        <w:gridCol w:w="3737"/>
        <w:gridCol w:w="39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1 105 825,0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аульного округа Жаушыкум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41 937,0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23 176,0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23 176,0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23 176,0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23 176,0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К. Турысбекова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41 996,0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Коссеит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92 289,0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44 196,0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Коксуского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99 630,0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30 027,0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30 027,0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30 027,0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30 027,0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Узын ата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26 317,0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Алатау батыр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112 036,0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28 124,0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28 124,0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28 124,0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28 124,0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Кызылкум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52 104,0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51 884,0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51 884,0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51 884,0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Акшенгелди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59 507,0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34 947,0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34 947,0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34 947,0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33 597,0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Суткент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Достык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39 196,0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Шардара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389 231,0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322 165,0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313 212,0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313 212,0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302 612,0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