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7f47" w14:textId="27b7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23 октября 2017 года № 325. Зарегистрировано Департаментом юстиции Южно-Казахстанской области 6 ноября 2017 года № 4252. Утратило силу постановлением акимата Шардаринского района Туркестанской области от 5 февраля 2020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05.02.2020 № 29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16 марта 2017 года № 81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4019, опубликовано 14 апреля 2017 года в газете "Шартарап-Шарайна" и в Эталонном контрольном банке нормативных правовых актов Республики Казахстан в электронном виде 14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Шомпиева.Б.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4404"/>
        <w:gridCol w:w="3492"/>
      </w:tblGrid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