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ca3f" w14:textId="8bdc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Кызылкум Шардаринского района от 28 февраля 2017 года № 3 "Об установлении ограничительных мероприятий на территории села Кызылкум Кызылкумского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Кызылкум Шардаринского района Южно-Казахстанской области от 17 мая 2017 года № 8. Зарегистрировано Департаментом юстиции Южно-Казахстанской области 29 мая 2017 года № 4112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статьй 37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Кызылкум Шардаринского района от 28 февраля 2017 года № 3 "Об установлении ограничительных мероприятий на территории села Кызылкум Кызылкумского сельского округа" (зарегистрировано в Реестре государственной регистрации нормативных правовых актов за № 4004, опубликовано 7 апреля 2017 года в газете "Өскен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сельского округа Кызылкум" Шардаринского района в порядке, установленными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решения на официальное опубликование в периодических печатных изданиях, распространяемых на территории Шардаринского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решения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Кызылкумского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