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fa11" w14:textId="e1a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января 2017 года № 12. Зарегистрировано Департаментом юстиции Восточно-Казахстанской области 17 февраля 2017 года № 4888.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июля 2016 года № 318 "О внесении изменений и дополнений в некоторые приказы Министерства национальной экономики Республики Казахстан" (зарегистрированного в Реестре государственной регистрации нормативных правовых актов за номером 14171),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решения на изменение целевого назначения земельного участка" от 2 ноября 2015 года № 288 (зарегистрированное в Реестре государственной регистрации нормативных правовых актов за номером 4249, опубликованное в газетах "Дидар" от 14 декабря 2015 года № 148 (17237), "Рудный Алтай" от 23 декабря 2015 года № 151 (19751))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на изменение целевого назначения земельного участка",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излагается в новой редакции на государственном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электронной цифровой подписью (далее – ЭЦП) заполненной формы (введенных данных) запроса на оказание услуги;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выбор работником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работником Государственной корпорации данных услугополучателя;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оказания государственной услуги.";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канцелярию услугодателя</w:t>
      </w:r>
    </w:p>
    <w:bookmarkEnd w:id="26"/>
    <w:bookmarkStart w:name="z33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473700" cy="133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33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4203700" cy="133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33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29"/>
    <w:bookmarkStart w:name="z36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635500" cy="132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32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31"/>
    <w:bookmarkStart w:name="z38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010400" cy="129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29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bookmarkStart w:name="z40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