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f63b" w14:textId="917f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руслоотводного канала ручьев Акбастау и Кызылту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7 марта 2017 года № 55. Зарегистрировано Департаментом юстиции Восточно-Казахстанской области 3 апреля 2017 года № 4918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водоохранных зон и водоохранных полос руслоотводного канала ручьев Акбастау и Кызылту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водоохранные зоны и водоохранные полосы руслоотводного канала ручьев Акбастау и Кызылту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руслоотводного канала ручьев Акбастау и Кызылту согласно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природных ресурсов и регулирования природопользования Восточно-Казахстанской области (Кусаинов М.М.) передать проект водоохранных зон и водоохранных полос руслоотводного канала ручьев Акбастау и Кызылту акиму Жарминского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Мусина Д.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8"/>
        <w:gridCol w:w="4162"/>
      </w:tblGrid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" 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наурыз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8"/>
        <w:gridCol w:w="4162"/>
      </w:tblGrid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Департамента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Комитета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Министерства национальной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_"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наурыз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"7" марта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руслоотводного канала ручьев Акбастау и Кызылту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1472"/>
        <w:gridCol w:w="2028"/>
        <w:gridCol w:w="2908"/>
        <w:gridCol w:w="1473"/>
        <w:gridCol w:w="2028"/>
        <w:gridCol w:w="779"/>
      </w:tblGrid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объекты, его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Ширина,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Ширина,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Руслоотводный канал, левый берег: внутренняя граница-внешняя граница-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138,5-500,0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Руслоотводный канал, правый берег: внутренняя граница-внешяя граница-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Границы и ширина водоохранных зон и водоохранных полос отражены в картографическом материале утвержденного проекта водоохранных зон и полос для руслоотводного канала ручьев Акбастау и Кызылту.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