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379e" w14:textId="c9a3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Холодный ключ и ручья без названия в створе Артемьевского рудника филиала товарищества с ограниченной ответственностью "Корпорация Казахмыс" - производственного отдела "Востокцветмет"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апреля 2017 года № 114. Зарегистрировано Департаментом юстиции Восточно-Казахстанской области 25 мая 2017 года № 5041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границ водоохранных зон и водоохранных полос ручья Холодный ключ и ручья без названия в створе Артемьевского рудника филиала товарищества с ограниченной ответственностью "Корпорация Казахмыс" - производственного отдела "Востокцветмет",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Холодный ключ и ручья без названия в створе Артемьевского рудника филиала товарищества с ограниченной ответственностью "Корпорация Казахмыс" - производственного отдела "Востокцветмет"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Холодный ключ и ручья без названия в створе Артемьевского рудника филиала товарищества с ограниченной ответственностью "Корпорация Казахмыс" - производственного отдела "Востокцветмет"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(Кусаинов М. М.) передать проект границ водоохранных зон и водоохранных полос ручья Холодный ключ и ручья без названия в створе Артемьевского рудника филиала товарищества с ограниченной ответственностью "Корпорация Казахмыс" - производственного отдела "Востокцветмет" акиму Шемонаихинского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Мусина Д. 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04.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национальной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04.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2017 года № 114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Холодный ключ и ручья без названия в створе Артемьевского рудника филиала товарищества с ограниченной ответственностью "Корпорация Казахмыс" - производственного отдела "Востокцветмет"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718"/>
        <w:gridCol w:w="2043"/>
        <w:gridCol w:w="2420"/>
        <w:gridCol w:w="1718"/>
        <w:gridCol w:w="1718"/>
        <w:gridCol w:w="1773"/>
      </w:tblGrid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Холодный ключ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119,47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240-535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утвержденного проекта границ водоохранных зоны и полосы ручья Холодный ключ и ручья без названия в створе Артемьевского рудника филиала товарищества с ограниченной ответственностью "Корпорация Казахмыс" - производственного отдела "Востокцветмет".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