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093" w14:textId="fe70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2017 года № 113. Зарегистрировано Департаментом юстиции Восточно-Казахстанской области 31 мая 2017 года № 5051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границ водоохранных зон и водоохранных полос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(Кусаинов М.М.) передать проект границ водоохранных зон и водоохранных полос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04.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"27" 04.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718"/>
        <w:gridCol w:w="2043"/>
        <w:gridCol w:w="2420"/>
        <w:gridCol w:w="1718"/>
        <w:gridCol w:w="1718"/>
        <w:gridCol w:w="1773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(правый берег)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границ водоохранных зон и водоохранных полос водных объектов в створе Николаевского рудника филиала товарищества с ограниченной ответственностью "Корпорация Казахмыс" - производственного отдела "Востокцветмет".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