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fa7c" w14:textId="3a8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субсидий,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июня 2017 года № 139. Зарегистрировано Департаментом юстиции Восточно-Казахстанской области 16 июня 2017 года № 5077.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14813), а также на основании письма Министерства сельского хозяйства Республики Казахстан от 31 мая 2017 года № 3-1-9/12061,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отношения, возникшие с 1 января 2017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"6" июня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</w:t>
      </w:r>
      <w:r>
        <w:rPr>
          <w:rFonts w:ascii="Times New Roman"/>
          <w:b/>
          <w:i w:val="false"/>
          <w:color w:val="000000"/>
        </w:rPr>
        <w:t xml:space="preserve"> племенного животноводства, повышения продуктивности и качества продукции животноводства на 2017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Восточно- Казахстанского областного акимата от 13.12.2017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480"/>
        <w:gridCol w:w="265"/>
        <w:gridCol w:w="1490"/>
        <w:gridCol w:w="1796"/>
        <w:gridCol w:w="1796"/>
        <w:gridCol w:w="2001"/>
        <w:gridCol w:w="1798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1 514 160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310 490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367 940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832 687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1 500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153 160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17 515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37 860 952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946 524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16 985 831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761 208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 прародительской формы у отечественных и зарубежных племенных репродукторов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6 566 455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4 318 750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5 981 167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4 040 263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(водоплавающей птицы и бройлер) с фактическим производством от 20 тонн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1 351 395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 для племенных и дистрибьюторских центров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      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2 560 298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50 % стоимости затрат на корма сельскохозяйственных животных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6500 кг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удой по стаду (итоги предыдущего года) в хозяйстве не менее 4500 кг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1 363 569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