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39c9" w14:textId="18a3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14 сентября 2015 года № 233 "Об утверждении регламента государственной услуги "Выдача лицензии на оказание услуг по складской деятельности с выдачей зерновых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мая 2017 года № 133. Зарегистрировано Департаментом юстиции Восточно-Казахстанской области 27 июня 2017 года № 5101.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февраля 2017 года № 53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мая 2015 года № 4-1/468 "Об утверждении стандарта государственной услуги "Выдача лицензии на оказание услуг по складской деятельности с выдачей зерновых расписок" (зарегистрированным в Реестре государственной регистрации нормативных правовых актов за номером 14899),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"Выдача лицензии на оказание услуг по складской деятельности с выдачей зерновых расписок" от 14 сентября 2015 года № 233 (зарегистрированное в Реестре государственной регистрации нормативных правовых актов за номером 4170, опубликованное в газетах "Дидар" от 7 ноября 2015 года № 128 (17217), "Рудный Алтай" от 9 ноября 2015 года № 132 (19732))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государственной услуги "Выдача лицензии на оказание услуг по складской деятельности с выпуском зерновых расписок";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мая 2015 года № 4-1/468 "Об утверждении стандарта государственной услуги "Выдача лицензии на оказание услуг по складской деятельности с выпуском зерновых расписок" (зарегистрированным в Реестре государственной регистрации нормативных правовых актов за номером 11625),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оказание услуг по складской деятельности с выпуском зерновых расписок".";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оказание услуг по складской деятельности с выдачей зерновых расписок", утвержденном указанным постановлением: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"Выдача лицензии на оказание услуг по складской деятельности с выпуском зерновых расписок";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лицензии на оказание услуг по складской деятельности с выпуском зерновых расписок (далее – государственная услуга) оказывается местным исполнительным органом области (далее – услугодатель).";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выдача лицензии на оказание услуг по складской деятельности с выпуском зерновых расписок (далее – лицензия), переоформление лицензии, выдача дубликата лицензии либо мотивированный ответ об отказе в оказании государственной услуги в случаях и по основаниям, предусмотренным пунктом 10 стандарта государственной услуги "Выдача лицензии на оказание услуг по складской деятельности с выпуском зерновых расписок", утвержденного приказом Министра сельского хозяйства Республики Казахстан от 22 мая 2015 года № 4-1/468 (зарегистрированного в Реестре государственной регистрации нормативных правовых актов за номером 11625) (далее - Стандарт).";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в правом верхнем углу текст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регламенту государственной услуги "Выдача лицензии на оказание услуг по складской деятельности с выпуском зерновых расписок";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текст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 к регламенту государственной услуги "Выдача лицензии на оказание услуг по складской деятельности с выпуском зерновых расписок";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справочника бизнес-процессов изложить в следующей редакции: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"Справочник бизнес-процессов оказания государственной услуги "Выдача лицензии на оказание услуг по складской деятельности с выпуском зерновых расписок".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