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3e618" w14:textId="593e6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Восточно-Казахстанского областного акимата от 30 июля 2015 года № 189 "Об утверждении регламента государственной услуги "Выдача архивных справок"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26 июня 2017 года № 162. Зарегистрировано Департаментом юстиции Восточно-Казахстанской области 2 августа 2017 года № 5150. Утратило силу - постановлением Восточно-Казахстанского областного акимата от 20 августа 2020 года № 289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20.08.2020 № 289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7 марта 2017 года № 57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апреля 2015 года № 138 "Об утверждении стандартов государственных услуг в области архивного дела" (зарегистрированным в Реестре государственной регистрации нормативных правовых актов за номером 15123),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30 июля 2015 года № 189 "Об утверждении регламента государственной услуги "Выдача архивных справок" (зарегистрированное в Реестре государственной регистрации нормативных правовых актов за номером 4132, опубликованное в газетах "Дидар" от 26 сентября 2015 года № 110 (17199), "Рудный Алтай" от 25 сентября 2015 года № 113 (19712), в информационно-правовой системе "Әділет" 12 октября 2015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указанного постановления вносится изменение на государственном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архивных справок",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Д. Ахметов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2017 года № 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2015года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"Выдача архивных справок"  1. Общие положения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архивных справок" (далее - государственная услуга) оказывается государственными архивами области, городов, районов и их филиалами (далее - услугодатель).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www.еgov.kz (далее - портал).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архивная справка о подтверждении либо ответ об отсутствии следующих сведений социально-правового характера: трудового стажа, размера заработной платы, возраста, состава семьи, образования, награждения, перечисления пенсионных взносов и социальных отчислений, присвоения ученых степеней и званий, несчастного случая, нахождения на излечении или эвакуации, применения репрессий, реабилитации жертв массовых политических репрессий, проживания в зонах экологического бедствия, пребывания в местах лишения свободы, сведений об актах гражданского состояния, о правоустанавливающих и идентификационных документах и (или) заверенные копии или архивные выписки из архивных документов.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бумажная.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выдается уведомление с указанием места и даты получения результата оказания государственной услуги.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документов услугополучателя (либо его уполномоченного представителя: юридического лица по документу, подтверждающему полномочия; физического лица по нотариально засвидетельствованной доверенности, при предоставлении интересов услугополучателя третьим лицом)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архивных справок", утвержденного приказом Министра культуры и спорта Республики Казахстан от 17 апреля 2015 года № 138 (зарегистрированным в Реестре государственной регистрации нормативных правовых актов за номером 11086) (далее - Стандарт).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 и длительность их выполнения: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1 - прием и регистрация документов сотрудником канцелярии услугодателя, передача документов руководителю услугодателя. Длительность выполнения - 30 (тридцать) минут;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2 - рассмотрение документов руководителем услугодателя, передача документов руководителю отдела услугодателя. Длительность выполнения - в течение 1 (одного) рабочего дня;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3 - рассмотрение документов руководителем отдела услугодателя, передача документов специалисту отдела услугодателя. Длительность выполнения - в течение 1 (одного) рабочего дня;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4 - рассмотрение документов специалистом отдела услугодателя на соответствие предъявляемым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подготовка архивной справки. Длительность выполнения - в течение 6 (шести) рабочих дней;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5 - подписание архивной справки руководителем услугодателя. Длительность выполнения - в течение 1 (одного) рабочего дня;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6 - выдача подписанной руководителем услугодателя архивной справки услугополучателю при обращении к услугодателю или в Государственную корпорацию, а также направление уведомления о готовности архивной справки при обращении на портал. Длительность выполнения - в течение 1 (одного) рабочего дня.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документов услугодателю, в Государственную корпорацию, а также при обращении на портал результат оказания государственной услуги выдается в течение 11 (одиннадцати) рабочих дней.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для оказания государственной услуги необходимо изучение документов двух и более организаций, а также периода более чем за 5 (пять) лет, услугодателем срок оказания государственной услуги продлевается не более чем на 30 (тридцать) календарных дней после истечения срока оказания государственной услуги, о чем извещается услугополучатель посредством отправки письма по адресу, указанному в заявлении, в течение 3 (трех) календарных дней со дня продления срока рассмотрения.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предоставления услугополучателем неполного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и (или) документов с истекшим сроком действия услугодатель отказывает в приеме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выдача услугополучателю копии его заявления с отметкой даты и времени приема и номера входящего документа, с указанием фамилии, имени, отчества (при его наличии) лица, принявшего документы, и передача пакета документов руководителю услугодателя. Переданный руководителю услугодателя пакет документов служит основанием для начала выполнения действия 2, указанного в пункте 5 настоящего Регламента. Результатом по действию 2, указанному в пункте 5 настоящего Регламента, является резолюция руководителя услугодателя, которая служит основанием для выполнения действия 3, указанного в пункте 5 настоящего Регламента. Результатом по действию 3, указанному в пункте 5 настоящего Регламента, является резолюция руководителя отдела услугодателя, которая служит основанием для начала выполнения действия 4, указанного в пункте 5 настоящего Регламента. Результатом по действию 4, указанному в пункте 5 настоящего Регламента, является подготовленная специалистом отдела архивная справка, которая служит основанием для выполнения действия 5, указанного в пункте 5 настоящего Регламента. Результатом по действию 5, указанному в пункте 5 настоящего Регламента, является подписанная руководителем услугодателя архивная справка, которая служит основанием для выполнения действия 6, указанного в пункте 5 настоящего Регламента. Результатом по действию 6, указанному в пункте 5 настоящего Регламента, является выдача подписанной руководителем услугодателя архивной справки услугополучателю при обращении к услугодателю или в Государственную корпорацию или уведомление о готовности архивной справки при обращении на портал.</w:t>
      </w:r>
    </w:p>
    <w:bookmarkEnd w:id="24"/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услугодателя в процессе оказания государственной услуги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отдела услугодателя.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сотрудником канцелярии услугодателя, передача документов руководителю услугодателя. Длительность выполнения - 30 (тридцать) минут;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руководителем услугодателя, передача документов руководителю отдела услугодателя. Длительность выполнения - в течение 1 (одного) рабочего дня;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руководителем отдела услугодателя, передача документов специалисту отдела услугодателя. Длительность выполнения - в течение 1 (одного) рабочего дня;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рассмотрение документов специалистом отдела услугодателя на соответствие предъявляемым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подготовка архивной справки. Длительность выполнения - в течение 6 (шести) рабочих дней;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архивной справки руководителем услугодателя. Длительность выполнения - в течение 1 (одного) рабочего дня;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подписанной руководителем услугодателя архивной справки услугополучателю при обращении к услугодателю или в Государственную корпорацию, а также направление уведомления о готовности архивной справки при обращении на портал. Длительность выполнения - в течение 1 (одного) рабочего дня.</w:t>
      </w:r>
    </w:p>
    <w:bookmarkEnd w:id="37"/>
    <w:bookmarkStart w:name="z4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Услугополучатели для получения государственной услуги вправе обращаться в Государственную корпорацию и предоставляют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Длительность обработки запроса услугополучателя - 20 (двадцать) минут.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подготовки и направления запроса услугодателю: 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оператором Государственной корпорации услуги, указанной в настоящем регламенте, вывод на экран формы запроса для оказания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- данные доверенности не заполняются);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запроса через ШЭП в ГБД ФЛ/ГБД ЮЛ о данных услугополучателя, а также в ЕНИС - о данных доверенности представителя услугополучателя;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данных услугополучателя в ГБД ФЛ/ГБД ЮЛ, данных доверенности в ЕНИС;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оператором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услуги;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электронного документа (запроса услугополучателя), удостоверенного (подписанного) ЭЦП оператора Государственной корпорации, через ШЭП в АРМ услугодателя.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Структурные подразделения или должностные лица, уполномоченные направлять запрос услугодателя: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Государственной корпорации.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и сроки взаимодействия с Государственной корпорацией и (или) иными услугодателями, в том числе процедуры (действия) формирования и направления запросов услугодателей по вопросам оказания государственных услуг: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1 - ввод оператором Государственной корпорации в АРМ ИС ЦОН логина и пароля (процесс авторизации) для оказания услуги;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2 - выбор оператором Государственной корпорации услуги, указанной в настоящем регламенте, вывод на экран формы запроса для оказания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- данные доверенности не заполняются);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3 - направление запроса через ШЭП в ГБД ФЛ/ГБД ЮЛ о данных услугополучателя, а также в ЕНИС - о данных доверенности представителя услугополучателя;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условие 1 - проверка наличия данных услугополучателя в ГБД ФЛ/ГБД ЮЛ, данных доверенности в ЕНИС;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4 - формирование сообщения о невозможности получения данных в связи с отсутствием данных услугополучателя в ГБД ФЛ/ГБД ЮЛ, данных доверенности в ЕНИС;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5 - заполнение оператором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услуги;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6 - направление электронного документа (запроса услугополучателя) удостоверенного (подписанного) ЭЦП оператора Государственной корпорации через ШЭП в АРМ услугодателя;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АРМ услугодателя;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2 - проверка (обработка) услугодателем соответствия приложенных услугополучателем документов к перечню документов, указанному в Стандарте и основаниям для оказания услуги;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8 -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9 - получение услугополучателем через оператора Государственной корпорации результата государственной услуги (архивной справки).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Процесс получения результата оказания государственной услуги через Государственную корпорацию: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получением результата оказания государственной услуги (архивной справки) услугополучатель обращается после окончания срока оказания государственной услуги. Срок оказания государственной услуги - в течение 11 (одиннадцати) рабочих дней;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Государственной корпорации выдача готового результата оказания государственной услуги осуществляется на основании расписки о приеме соответствующих документов, при предъявлении удостоверения личности (либо уполномоченного представителя: юридического лица по документу, подтверждающему полномочия; физического лица по нотариально засвидетельственной доверенности). 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оказания государственной услуги в течение 1 (одного) месяца, после чего передает его услугодателю для дальнейшего хранения в течение 1 (одного) года. При обращении услугополучателя по истечении 1 (одного) месяца, по запросу Государственной корпорации услугодатель в течение 10 (десяти) рабочих дней направляет готовый результат оказания государственной услуги в Государственную корпорацию для выдачи услугополучателю.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Порядок обращения и последовательности процедур (действий) услугодателя и услугополучателя при оказании государственной услуги через портал указан в диаграмме функционального взаимодействия информационных систем, задействованных в оказании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Описание действий, необходимых для оказания государственной услуги через портал: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государственной услуги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государственной услуги (осуществляется для незарегистрированных получателей государственной услуги на портале);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1 - ввод услугополучателем ИИН/БИН и пароля (процесс авторизации) на портале для получения услуги;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на портале подлинности данных о зарегистрированном услугополучателе через ИИН/БИН и пароль;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порталом сообщения об отказе в авторизации в связи с имеющимися нарушениями в данных услугополучателя;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3 -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 и ИИН/БИН указанным в регистрационном свидетельстве ЭЦП);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4 - формирование сообщения об отказе в запрашиваемой услуге в связи с не подтверждением подлинности ЭЦП услугополучателя;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5 - удостоверение запроса для оказания услуги посредством ЭЦП услугополучателя и направление электронного документа (запроса) через ШЭП в АРМ услугодателя для обработки услугодателем;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6 - регистрация электронного документа в АРМ услугодателя;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3 - проверка (обработка) услугодателем соответствия приложенных услугополучателем документов к перечню документов, указанному в Стандарте и основаниям для оказания услуги;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8 - получение услугополучателем результата оказания государственной услуги (архивной справки).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и размещается на веб-портале "электронного правительства", интернет-ресурсе услугодателя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 – автоматизированное рабочее место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ЕНИС – единая нотариальная информационная система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ГБД ФЛ – государственная база данных "Физические лица"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ГБД ЮЛ – государственная база данных "Юридические лица"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ГК – информационная система Государственной корпорации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ШЭП – шлюз "электронного правительства"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– электронная цифровая подпись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архивных справок"</w:t>
            </w:r>
          </w:p>
        </w:tc>
      </w:tr>
    </w:tbl>
    <w:bookmarkStart w:name="z95" w:id="90"/>
    <w:p>
      <w:pPr>
        <w:spacing w:after="0"/>
        <w:ind w:left="0"/>
        <w:jc w:val="left"/>
      </w:pPr>
    </w:p>
    <w:bookmarkEnd w:id="90"/>
    <w:p>
      <w:pPr>
        <w:spacing w:after="0"/>
        <w:ind w:left="0"/>
        <w:jc w:val="both"/>
      </w:pPr>
      <w:r>
        <w:drawing>
          <wp:inline distT="0" distB="0" distL="0" distR="0">
            <wp:extent cx="4953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Диаграмма функционального взаимодействия информационных систем, задействованных в оказании государственной услуги через портал</w:t>
      </w:r>
      <w:r>
        <w:br/>
      </w:r>
    </w:p>
    <w:bookmarkStart w:name="z96" w:id="91"/>
    <w:p>
      <w:pPr>
        <w:spacing w:after="0"/>
        <w:ind w:left="0"/>
        <w:jc w:val="left"/>
      </w:pPr>
    </w:p>
    <w:bookmarkEnd w:id="91"/>
    <w:p>
      <w:pPr>
        <w:spacing w:after="0"/>
        <w:ind w:left="0"/>
        <w:jc w:val="both"/>
      </w:pPr>
      <w:r>
        <w:drawing>
          <wp:inline distT="0" distB="0" distL="0" distR="0">
            <wp:extent cx="6769100" cy="1244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69100" cy="1244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9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92"/>
    <w:bookmarkStart w:name="z98" w:id="93"/>
    <w:p>
      <w:pPr>
        <w:spacing w:after="0"/>
        <w:ind w:left="0"/>
        <w:jc w:val="left"/>
      </w:pPr>
    </w:p>
    <w:bookmarkEnd w:id="93"/>
    <w:p>
      <w:pPr>
        <w:spacing w:after="0"/>
        <w:ind w:left="0"/>
        <w:jc w:val="both"/>
      </w:pPr>
      <w:r>
        <w:drawing>
          <wp:inline distT="0" distB="0" distL="0" distR="0">
            <wp:extent cx="7810500" cy="693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3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архивных справок"</w:t>
            </w:r>
          </w:p>
        </w:tc>
      </w:tr>
    </w:tbl>
    <w:bookmarkStart w:name="z10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</w:p>
    <w:bookmarkEnd w:id="94"/>
    <w:bookmarkStart w:name="z10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бизнес-процессов оказания государственной услуги</w:t>
      </w:r>
    </w:p>
    <w:bookmarkEnd w:id="95"/>
    <w:bookmarkStart w:name="z10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1) при оказании государственной услуги через услугодателя</w:t>
      </w:r>
    </w:p>
    <w:bookmarkEnd w:id="96"/>
    <w:bookmarkStart w:name="z103" w:id="97"/>
    <w:p>
      <w:pPr>
        <w:spacing w:after="0"/>
        <w:ind w:left="0"/>
        <w:jc w:val="left"/>
      </w:pPr>
    </w:p>
    <w:bookmarkEnd w:id="97"/>
    <w:p>
      <w:pPr>
        <w:spacing w:after="0"/>
        <w:ind w:left="0"/>
        <w:jc w:val="both"/>
      </w:pPr>
      <w:r>
        <w:drawing>
          <wp:inline distT="0" distB="0" distL="0" distR="0">
            <wp:extent cx="6337300" cy="1281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37300" cy="128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0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2) при оказании государственной услуги через Государственную корпорацию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9"/>
    <w:p>
      <w:pPr>
        <w:spacing w:after="0"/>
        <w:ind w:left="0"/>
        <w:jc w:val="both"/>
      </w:pPr>
      <w:r>
        <w:drawing>
          <wp:inline distT="0" distB="0" distL="0" distR="0">
            <wp:extent cx="7810500" cy="133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3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3) при оказании государственной услуги через портал</w:t>
      </w:r>
    </w:p>
    <w:bookmarkEnd w:id="100"/>
    <w:bookmarkStart w:name="z107" w:id="101"/>
    <w:p>
      <w:pPr>
        <w:spacing w:after="0"/>
        <w:ind w:left="0"/>
        <w:jc w:val="left"/>
      </w:pPr>
    </w:p>
    <w:bookmarkEnd w:id="101"/>
    <w:p>
      <w:pPr>
        <w:spacing w:after="0"/>
        <w:ind w:left="0"/>
        <w:jc w:val="both"/>
      </w:pPr>
      <w:r>
        <w:drawing>
          <wp:inline distT="0" distB="0" distL="0" distR="0">
            <wp:extent cx="7810500" cy="128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28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0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02"/>
    <w:bookmarkStart w:name="z109" w:id="103"/>
    <w:p>
      <w:pPr>
        <w:spacing w:after="0"/>
        <w:ind w:left="0"/>
        <w:jc w:val="left"/>
      </w:pPr>
    </w:p>
    <w:bookmarkEnd w:id="103"/>
    <w:p>
      <w:pPr>
        <w:spacing w:after="0"/>
        <w:ind w:left="0"/>
        <w:jc w:val="both"/>
      </w:pPr>
      <w:r>
        <w:drawing>
          <wp:inline distT="0" distB="0" distL="0" distR="0">
            <wp:extent cx="7810500" cy="332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