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a163" w14:textId="62ea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Восточно-Казахстанского областного акимата от 25 апреля 2008 года № 560 "Об утверждении Государственного списка памятников истории и культуры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31 июля 2017 года № 195. Зарегистрировано Департаментом юстиции Восточно-Казахстанской области 10 августа 2017 года № 5160. Утратило силу - постановлением Восточно-Казахстанского областного акимата от 12 января 2021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12.01.2021 № 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охpане и использовании объектов истоpико-культуpного наследия",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25 апреля 2008 года № 560 "Об утверждении Государственного списка памятников истории и культуры местного значения" (зарегистрированное в Реестре государственной регистрации нормативных правовых актов за номером 2484, опубликованное в газетах "Дидар" от 19 июня 2008 года № 80-81 (15990), "Рудный Алтай" от 19 июня 2008 года № 92-93 (18526)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местного значения Восточно-Казахстанской области, утвержденный указанным постановлением дополнить пунктом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4185"/>
        <w:gridCol w:w="821"/>
        <w:gridCol w:w="5717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Коныр аулие пещера,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VII-VIII века нашей эры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правом берегу реки Шаган в 18 километрах к юго-востоку от села Токтамыс батыр. Географические координаты: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49°06ʹ19,03ʺ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78°32ʹ04,45ʺ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