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a0a0" w14:textId="ae6a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августа 2017 года № 199. Зарегистрировано Департаментом юстиции Восточно-Казахстанской области 21 августа 2017 года № 5174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Омарова Р.М.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августа 2017 года № 199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</w:t>
      </w:r>
      <w:r>
        <w:rPr>
          <w:rFonts w:ascii="Times New Roman"/>
          <w:b/>
          <w:i w:val="false"/>
          <w:color w:val="000000"/>
        </w:rPr>
        <w:t>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3792"/>
        <w:gridCol w:w="1883"/>
        <w:gridCol w:w="3928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международных соревнований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Олимпийские игры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юниоров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 (кроме этапов Кубка мира)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Летняя, зимняя Всемирная Универсиада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юниоров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МолодҰжные игры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МРП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или кандидаты на участие в Олимпийских играх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