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8259" w14:textId="6068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августа 2017 года № 211. Зарегистрировано Департаментом юстиции Восточно-Казахстанской области 29 августа 2017 года № 5183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Восточно-Казахстанской областной 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2017-2018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(по рабочим квалификациям)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Восточно-Казахстанского областного акимата от 13.10.2017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79"/>
        <w:gridCol w:w="1042"/>
        <w:gridCol w:w="921"/>
        <w:gridCol w:w="1109"/>
        <w:gridCol w:w="1041"/>
        <w:gridCol w:w="641"/>
        <w:gridCol w:w="508"/>
        <w:gridCol w:w="641"/>
        <w:gridCol w:w="508"/>
        <w:gridCol w:w="241"/>
        <w:gridCol w:w="494"/>
        <w:gridCol w:w="1042"/>
        <w:gridCol w:w="800"/>
        <w:gridCol w:w="1109"/>
        <w:gridCol w:w="196"/>
        <w:gridCol w:w="374"/>
        <w:gridCol w:w="53"/>
        <w:gridCol w:w="374"/>
        <w:gridCol w:w="53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базе9 класса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"Индустриально-технологический колледж"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строительства"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газоплазмореза-тельного 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многопрофильный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cферы обслуживания"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"Урджарский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сельскохозяйственный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"Тарбагатайский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"Коледж строительства"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аудио-видео 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электрооборудова-нию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2"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3"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2"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"Жастар"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"Технологический колледж города Семей"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сферы обслуживания"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ЖакииЧайжунусова"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 - КОРЕЙСКИЙ КОЛЛЕДЖ "КВАНСОН"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"Семейский гуманитарно-юридический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права и бизнеса"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"Кайнар"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"Усть-Каменогорский многопрофильный колледж"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(по квалификациям среднего звена)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Восточно-Казахстанского областного акимата от 13.10.2017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856"/>
        <w:gridCol w:w="1109"/>
        <w:gridCol w:w="752"/>
        <w:gridCol w:w="1109"/>
        <w:gridCol w:w="676"/>
        <w:gridCol w:w="641"/>
        <w:gridCol w:w="641"/>
        <w:gridCol w:w="641"/>
        <w:gridCol w:w="508"/>
        <w:gridCol w:w="241"/>
        <w:gridCol w:w="545"/>
        <w:gridCol w:w="1042"/>
        <w:gridCol w:w="338"/>
        <w:gridCol w:w="1109"/>
        <w:gridCol w:w="196"/>
        <w:gridCol w:w="374"/>
        <w:gridCol w:w="53"/>
        <w:gridCol w:w="374"/>
        <w:gridCol w:w="53"/>
      </w:tblGrid>
      <w:tr>
        <w:trPr/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070918 3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070511 3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150804 3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геодезии и картографии"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 Ауэзова"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гуманитарный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"Восточно-Казахстанское училище искусств имени народных артистов братьев Абдуллиных"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 -Каменогорский колледж строительства"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"Кайнар"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"Восточно-Казахстанский технико-экономический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"АВИЦЕННА" медицинский колледж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колледж экономики и финансов"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ЖакииЧайжунусова"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сферы обслуживания"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права и бизнеса"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Казахстанско Американского Свободного Университета"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"Техническо-экономический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строительства и транспорта"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"Семейский многопрофильный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по программе "Мәңгілік ел жастары-индустрияға!"- "Серпін-2050" (из республиканского бюджета)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Восточно-Казахстанского областного акимата от 13.10.2017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898"/>
        <w:gridCol w:w="1147"/>
        <w:gridCol w:w="634"/>
        <w:gridCol w:w="1221"/>
        <w:gridCol w:w="215"/>
        <w:gridCol w:w="559"/>
        <w:gridCol w:w="560"/>
        <w:gridCol w:w="487"/>
        <w:gridCol w:w="633"/>
        <w:gridCol w:w="265"/>
        <w:gridCol w:w="727"/>
        <w:gridCol w:w="1148"/>
        <w:gridCol w:w="905"/>
        <w:gridCol w:w="1222"/>
        <w:gridCol w:w="118"/>
        <w:gridCol w:w="412"/>
        <w:gridCol w:w="412"/>
        <w:gridCol w:w="58"/>
        <w:gridCol w:w="414"/>
      </w:tblGrid>
      <w:tr>
        <w:trPr/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120206 3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120111 3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права и бизнеса"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120602 3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151601 3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120111 3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геодезии и картографии"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071303 3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071304 3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 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по "Программе развития продуктивной занятости и массового предпринимательства на 2017-2021 годы" (из республиканского бюджета)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Восточно-Казахстанского областного акимата от 13.10.2017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66"/>
        <w:gridCol w:w="1042"/>
        <w:gridCol w:w="933"/>
        <w:gridCol w:w="1109"/>
        <w:gridCol w:w="530"/>
        <w:gridCol w:w="641"/>
        <w:gridCol w:w="508"/>
        <w:gridCol w:w="641"/>
        <w:gridCol w:w="544"/>
        <w:gridCol w:w="241"/>
        <w:gridCol w:w="539"/>
        <w:gridCol w:w="1042"/>
        <w:gridCol w:w="397"/>
        <w:gridCol w:w="1109"/>
        <w:gridCol w:w="288"/>
        <w:gridCol w:w="374"/>
        <w:gridCol w:w="374"/>
        <w:gridCol w:w="374"/>
        <w:gridCol w:w="374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040202 2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051102 2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121909 2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многопрофильный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070513 1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Вычеслительная техника и програмное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"Коледж строительства"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"Кайнар"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Вычеслительная техника и програмное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строительства"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сельскохозяйственный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"Урджарский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"Индустриально-технологический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cферы обслуживания"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 по ландшафтному дизайну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"Тарбагатайский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