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f28b" w14:textId="210f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Восточно-Казахстанского областного акимата от 17 апреля 2017 года № 104 "О некоторых вопросах субсидирования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сентября 2017 года № 227. Зарегистрировано Департаментом юстиции Восточно-Казахстанской области 29 сентября 2017 года № 5222. Утратило силу постановлением Восточно-Казахстанского областного акимата от 15 апреля 2020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15.04.2020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(зарегистрированного в Реестре государственной регистрации нормативных правовых актов за номером 11223), также на основании письма Министерства сельского хозяйства Республики Казахстан от 19 апреля 2017 года № 4-4-12/1642-И,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некоторых вопросах субсидирования стоимости удобрений (за исключением органических)" от 17 апреля 2017 года № 104 (зарегистрированное в Реестре государственной регистрации нормативных правовых актов за номером 5024, опубликованное в информационно-правовой системе "Әділет" 24 мая 2017 года, в газетах "Дидар" от 23 мая 2017 года № 58 (17453), "Рудный Алтай" от 23 мая 2017 года № 58 (19965)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717"/>
        <w:gridCol w:w="1893"/>
        <w:gridCol w:w="217"/>
        <w:gridCol w:w="1713"/>
      </w:tblGrid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 Хелат железа DTPA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166, следующего содержания: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0"/>
        <w:gridCol w:w="1180"/>
        <w:gridCol w:w="3681"/>
        <w:gridCol w:w="480"/>
        <w:gridCol w:w="4679"/>
      </w:tblGrid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Р-18, К-9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20 582,5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