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7ee0" w14:textId="f2b7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октября 2017 года № 14/166-VI. Зарегистрировано Департаментом юстиции Восточно-Казахстанской области 24 октября 2017 года № 5254. Утратило силу решением Восточно-Казахстанского областного маслихата от 15 декабря 2023 года № 9/84-VIII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9/84-VIII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Восточно-Казахстанской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регулирования миграционных процессов в Восточно-Казахстанской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Восточно-Казахстанской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свободе выезда и передвижения;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переселенец – внутренний мигрант, переселяющийся в регионы, определенные Правительством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ВосточноКазахстанского областного маслихата от 11.01.2019 </w:t>
      </w:r>
      <w:r>
        <w:rPr>
          <w:rFonts w:ascii="Times New Roman"/>
          <w:b w:val="false"/>
          <w:i w:val="false"/>
          <w:color w:val="000000"/>
          <w:sz w:val="28"/>
        </w:rPr>
        <w:t>№ 26/297-VI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12/101-VII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Восточно-Казахстанской области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Восточно-Казахстанской области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Восточно-Казахстанской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>№ 12/101-VII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12/101-VII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Восточно-Казахстанского областного маслихата от 14.12.2021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12/101-VII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Восточно-Казахстанской области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Восточно-Казахстанской области в интересах местного государственного управления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