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5c3a" w14:textId="a8d5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Чар на участке горного отвода месторождения песчано-гравийной смеси "Вознесенское" в Жарминском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октября 2017 года № 262. Зарегистрировано Департаментом юстиции Восточно-Казахстанской области 30 октября 2017 года № 5265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границ водоохранной зоны и полосы реки Чар на участке горного отвода месторождения песчано-гравийной смеси "Вознесенское" в Жарминском районе Восточно-Казахстанской области,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Чар на участке горного отвода месторождения песчано-гравийной смеси "Вознесенское" в Жарминском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Чар на участке горного отвода месторождения песчано-гравийной смеси "Вознесенское" в Жарминском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проект границ водоохранной зоны и полосы реки Чар на участке горного отвода месторождения песчано-гравийной смеси "Вознесенское" в Жарминском районе Восточно-Казахстанской области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Байбекова Ш.З.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Чар на участке горного отвода месторождения песчано-гравийной смеси "Вознесенское" в Жарминском районе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5"/>
        <w:gridCol w:w="1392"/>
        <w:gridCol w:w="1917"/>
        <w:gridCol w:w="1961"/>
        <w:gridCol w:w="1392"/>
        <w:gridCol w:w="1656"/>
        <w:gridCol w:w="737"/>
      </w:tblGrid>
      <w:tr>
        <w:trPr>
          <w:trHeight w:val="30" w:hRule="atLeast"/>
        </w:trPr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км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Чар, участок горного отвода месторождения песчано-гравийной смеси "Вознесенское" в Жарминском района Восточно-Казахстанской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граница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21,4479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утвержденного проекта границ водоохранной зоны и полосы реки Чар на участке горного отвода месторождения песчано-гравийной смеси "Вознесенское" в Жарминском районе Восточно-Казахстанской области.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