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03c0" w14:textId="dce0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3 июля 2015 года № 166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ноября 2017 года № 297. Зарегистрировано Департаментом юстиции Восточно-Казахстанской области 20 ноября 2017 года № 5280. Утратило силу - постановлением Восточно-Казахстанского областного акимата от 20 февраля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20.02.2020 №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июня 2016 года № 169 "О внесении изменений и дополнений в некоторые приказы в сфере физической культуры и спорта" (зарегистрированным в Реестре государственной регистрации нормативных правовых актов за номером 14000),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сфере физической культуры и спорта" от 3 июля 2015 года № 166 (зарегистрированное в Реестре государственной регистрации нормативных правовых актов за номером 4097, опубликованное в газетах "Дидар" от 25 августа 2015 года № 96 (17185), "Рудный Алтай" от 26 августа 2015 года № 100 (19699), информационно-правовой системе "Әділет" от 28 августа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местных спортивных федераций",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  <w:r>
        <w:rPr>
          <w:rFonts w:ascii="Times New Roman"/>
          <w:b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166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местных спортивных федераций" (далее – государственная услуга) оказывается соответствующим подразделением, осуществляющим функции в области физической культуры и спорта местного исполнительного органа области (далее – услугодатель).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федераций", (зарегистрированным в Реестре государственной регистрации нормативных правовых актов под № 10095)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местных спортивных федераций", утвержденного приказом Министра культура и спорта Республики Казахстан от 17 апреля 2015 года № 139 (зарегистрированного в Реестре государственной регистрации нормативных правовых актов за номером 11276) (далее – Стандарт).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в Государственной корпорации результата государственной услуги.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услугодатель отказывает в приеме заявления.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(либо уполномоченного представителя) или электронного запроса услугополучателя.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об аккредитации: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– канцелярия услугодателя осуществляет прием и регистрацию документов услугополучателя. Длительность выполнения – 30 (тридцать) минут;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руководство услугодателя рассматривает документы услугополучателя и определяет исполнителя услугодателя. Длительность выполнения – 3 (три) часа;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– исполнитель услугодателя проверяет полноту документов услугополучателя и передает на рассмотрение комиссии местного исполнительного органа по аккредитации спортивных федераций (далее - комиссия). Длительность выполнения – 1 (один) календарный день;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комиссия рассматривает поступившие документы и выносит решение об аккредитации спортивной федерации, либо об отказе в оказании государственной услуги. Длительность выполнения – 3 (три) календарных дня;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– исполнитель услугодателя после заседания комиссии подготавливает проект постановления местного исполнительного органа, либо мотивированный ответ об отказе в оказании государственной услуги. Длительность выполнения – 3 (три) календарных дня;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местный исполнительный орган принимает постановление. Длительность выполнения – 5 (пять) календарных дней;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действие 7 – исполнитель услугодателя подготавливает свидетельство об аккредитации, подписывает и передает в канцелярию. Длительность выполнения – 1 (один) календарный день;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действие 8 – канцелярия услугодателя выдает услугополучателю свидетельство об аккредитации, либо мотивированный ответ об отказе в оказании государственной услуги. Длительность выполнения – 30 (тридцать) минут;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переоформленного свидетельства об аккредитации, дубликата свидетельства об аккредитации: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– канцелярия услугодателя осуществляет прием и регистрацию заявления услугополучателя. Длительность выполнения – 30 (тридцать) минут;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руководство услугодателя рассматривает заявление услугополучателя и определяет исполнителя услугодателя. Длительность выполнения – 1 (один) календарный день;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– исполнитель услугодателя переоформляет свидетельство об аккредитации, подготавливает дубликат свидетельства об аккредитации, подписывает и передает в канцелярию. Длительность выполнения – 3 (три) календарных дня;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канцелярия услугодателя выдает переоформленное свидетельство об аккредитации, дубликат свидетельства об аккредитации услугополучателю. Длительность выполнения – 30 (тридцать) минут.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услугодателю, а также при обращении на портал: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об аккредитации – 15 (пятнадцать) календарных дней;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свидетельства об аккредитации – 5 (пять) календарных дней;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свидетельства об аккредитации – 5 (пять) календарных дней.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выдаче свидетельства об аккредитации: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является резолюция об определении исполнителя, которая служит основанием для начала выполнения действия 3, указанного в пункте 5 настоящего Регламента.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подготовка документов услугополучателя к рассмотрению комиссией, которая служит основанием для начала выполнения действия 4, указанного в пункте 5 настоящего Регламента.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пункте 5 настоящего Регламента, является протокол об аккредитации спортивной федерации, который служит основанием для начала выполнения действия 5, указанного в пункте 5 настоящего Регламента.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5, указанному в пункте 5 настоящего Регламента, является подготовленный проект постановления местного исполнительного органа, который служит основанием для начала выполнения действия 6, указанного в пункте 5 настоящего Регламента, либо мотивированный ответ об отказе в оказании государственной услуги.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6, указанному в пункте 5 настоящего Регламента, является принятое постановление местного исполнительного органа, которое служит основанием для начала выполнения действия 7, указанного в пункте 5 настоящего Регламента.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7, указанному в пункте 5 настоящего Регламента, является подписанное свидетельство об аккредитации, которое служит основанием для начала выполнения действия 8, указанного в пункте 5 настоящего Регламента.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8, указанному в пункте 5 настоящего Регламента, является выдача свидетельства об аккредитации услугополучателю, либо мотивированного ответа об отказе в оказании государственной услуги.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переоформленного свидетельства об аккредитации, дубликата свидетельства об аккредитации: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1, указанному в пункте 5 настоящего Регламента, является зарегистрированное заявление услугополучателя, которое служит основанием для начала выполнения действия 2, указанного в пункте 5 настоящего Регламента.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резолюция об определении исполнителя, которая служит основанием для начала выполнения действия 3, указанного в пункте 5 настоящего Регламента.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являются переоформленное свидетельство об аккредитации, дубликат свидетельства об аккредитации, которые служат основанием для начала выполнения действия 4, указанного в пункте 5 настоящего Регламента.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переоформленного свидетельства об аккредитации, дубликата свидетельства об аккредитации услугополучателю.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 об аккредитации: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 услугополучателя, выдает копию его заявления с отметкой о регистрации с указанием даты и времени приема пакета документов. Передает на рассмотрение руководству услугодателя. Длительность выполнения – 30 (тридцать) минут;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услугополучателя и определяет исполнителя услугодателя. Длительность выполнения – 3 (три) часа;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полноту документов и передает на рассмотрение комиссии. Длительность выполнения – 1 (один) календарный день;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поступившие документы и выносит решение об аккредитации спортивной федерации, либо об отказе в оказании государственной услуги. Длительность выполнения – 3 (три) календарных дня;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после заседания комиссии подготавливает проект постановления местного исполнительного органа, либо мотивированный ответ об отказе в оказании государственной услуги. Длительность выполнения – 3 (три) календарных дня;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принимает постановление. Длительность выполнения – 5 (пять) календарных дней;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подготавливает свидетельство об аккредитации, либо мотивированный ответ об отказе в оказании государственной услуги, подписывает и передает в канцелярию. Длительность выполнения – 1 (один) календарный день;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канцелярия услугодателя выдает услугополучателю свидетельство об аккредитации, либо мотивированный ответ об отказе в оказании государственной услуги. Длительность выполнения – 30 (тридцать) минут;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переоформленного свидетельства об аккредитации, дубликата свидетельства об аккредитации: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заявления услугополучателя. Длительность выполнения – 30 (тридцать) минут;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заявление услугополучателя и определяет исполнителя услугодателя. Длительность выполнения – 1 (один) календарный день;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переоформляет свидетельство об аккредитации, подготавливает дубликат свидетельства об аккредитации, подписывает и передает в канцелярию. Длительность выполнения – 3 (три) календарных дня;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выдает переоформленное свидетельство об аккредитации, дубликат свидетельства об аккредитации услугополучателю. Длительность выполнения – 30 (тридцать) минут.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порталом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3 – проверка услугодателем соответствия приложенных услугополучателем документов, указанных в пункте 9 Стандарта, и основаниям для оказания государственной услуги;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должностного лица услугодателя.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обращения и последовательности процедур (действий) услугодателя и услугополучателя при оказании государственной услуги через портал указаны в диаграммах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"Аккредитация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федерации"</w:t>
            </w:r>
          </w:p>
        </w:tc>
      </w:tr>
    </w:tbl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85"/>
    <w:bookmarkStart w:name="z94" w:id="86"/>
    <w:p>
      <w:pPr>
        <w:spacing w:after="0"/>
        <w:ind w:left="0"/>
        <w:jc w:val="left"/>
      </w:pP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099300" cy="130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30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"Аккредитация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федерации"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 – процессов оказания государственной услуги "Аккредитация местных спортивных федераций" 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канцелярию услугодателя. </w:t>
      </w:r>
      <w:r>
        <w:br/>
      </w:r>
      <w:r>
        <w:rPr>
          <w:rFonts w:ascii="Times New Roman"/>
          <w:b/>
          <w:i w:val="false"/>
          <w:color w:val="000000"/>
        </w:rPr>
        <w:t>При выдаче свидетельства об аккредитации.</w:t>
      </w:r>
    </w:p>
    <w:bookmarkEnd w:id="88"/>
    <w:bookmarkStart w:name="z98" w:id="89"/>
    <w:p>
      <w:pPr>
        <w:spacing w:after="0"/>
        <w:ind w:left="0"/>
        <w:jc w:val="left"/>
      </w:pP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5283200" cy="1167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167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свидетельства об аккредитации, выдаче дубликата свидетельства об аккредитации</w:t>
      </w:r>
    </w:p>
    <w:bookmarkEnd w:id="90"/>
    <w:bookmarkStart w:name="z100" w:id="91"/>
    <w:p>
      <w:pPr>
        <w:spacing w:after="0"/>
        <w:ind w:left="0"/>
        <w:jc w:val="left"/>
      </w:pP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5295900" cy="129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29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</w:t>
      </w:r>
      <w:r>
        <w:br/>
      </w:r>
      <w:r>
        <w:rPr>
          <w:rFonts w:ascii="Times New Roman"/>
          <w:b/>
          <w:i w:val="false"/>
          <w:color w:val="000000"/>
        </w:rPr>
        <w:t>При выдаче свидетельства об аккредитации</w:t>
      </w:r>
    </w:p>
    <w:bookmarkEnd w:id="92"/>
    <w:bookmarkStart w:name="z102" w:id="93"/>
    <w:p>
      <w:pPr>
        <w:spacing w:after="0"/>
        <w:ind w:left="0"/>
        <w:jc w:val="left"/>
      </w:pP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645400" cy="131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131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свидетельства об аккредитации, выдаче дубликата свидетельства об аккредитации</w:t>
      </w:r>
    </w:p>
    <w:bookmarkEnd w:id="94"/>
    <w:bookmarkStart w:name="z104" w:id="95"/>
    <w:p>
      <w:pPr>
        <w:spacing w:after="0"/>
        <w:ind w:left="0"/>
        <w:jc w:val="left"/>
      </w:pP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543800" cy="132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32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6"/>
    <w:bookmarkStart w:name="z106" w:id="97"/>
    <w:p>
      <w:pPr>
        <w:spacing w:after="0"/>
        <w:ind w:left="0"/>
        <w:jc w:val="left"/>
      </w:pP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166</w:t>
            </w:r>
          </w:p>
        </w:tc>
      </w:tr>
    </w:tbl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- государственная услуга) оказывается соответствующим структурным подразделением, осуществляющим функции в области физической культуры и спорта местного исполнительного органа области (далее – услугодатель).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за номером 9675,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приказом Министра культуры и спорта Республики Казахстан от 17 апреля 2015 года № 139 (зарегистрированного в Реестре государственной регистрации нормативных правовых актов за номером 11276) (далее – Стандарт).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4"/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услугополучателя.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действие 1 – канцелярия услугодателя осуществляет прием и регистрацию документов услугополучателя,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представленных Государственной корпорацией. Длительность выполнения – 15 (пятнадцать) минут;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руководство услугодателя рассматривает документы услугополучателя и определяет исполнителя услугодателя. Длительность выполнения – 1 (один) календарный день;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– исполнитель услугодателя проверяет полноту документов услугополучателя и передает на рассмотрение комиссии местного исполнительного органа по присвоению спортивных разрядов и квалификационных категорий (далее – комиссия). Длительность выполнения – 5 (пять) календарных дней;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комиссия рассматривает поступившие документы и выносит решение о присвоении спортивных разрядов и квалификационных категорий, либо об отказе в оказании государственной услуги. Длительность выполнения – 19 (девятнадцать) календарных дней;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– исполнитель услугодателя после заседания комиссии подготавливает приказы о присвоении спортивных разрядов и квалификационных категорий, удостоверения о присвоении спортивных разрядов и квалификационных категорий, либо мотивированный ответ об отказе в оказании государственной услуги, подписывает, передает в канцелярию. Длительность выполнения – 3 (три) календарных дня;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канцелярия услугодателя передает копии приказов о присвоении спортивных разрядов и квалификационных категорий, удостоверения о присвоении спортивных разрядов и квалификационных категорий, либо мотивированный ответ об отказе в оказании государственной услуги, курьеру Государственной корпорации. Длительность выполнения – 1 (один) календарный день.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30 (тридцать) календарных дней.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резолюция об определении исполнителя, которая служит основанием для начала выполнения действия 3, указанного в пункте 5 настоящего Регламента.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подготовка документов услугополучателя к рассмотрению комиссией, которая служит основанием для начала выполнения действия 4, указанного в пункте 5 настоящего Регламента.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протокол о присвоении спортивных разрядов и квалификационных категорий, либо об отказе в оказании государственной услуги, который служит основанием для начала выполнения действия 5, указанного в пункте 5 настоящего Регламента.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подписание приказов о присвоении спортивных разрядов и квалификационных категорий, удостоверений о присвоении спортивных разрядов и квалификационных категорий, либо мотивированного ответа об отказе в оказании государственной услуги, которые служат основанием для начала выполнения действия 6, указанного в пункте 5 настоящего Регламента.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копий приказов о присвоении спортивных разрядов и квалификационных категорий, удостоверений о присвоении спортивных разрядов и квалификационных категорий, либо мотивированного ответа об отказе в оказании государственной услуги курьеру Государственной корпорации.</w:t>
      </w:r>
    </w:p>
    <w:bookmarkEnd w:id="122"/>
    <w:bookmarkStart w:name="z1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 услугополучателя, представленные Государственной корпорацией. Передает на рассмотрение руководству услугодателя. Длительность выполнения – 15 (пятнадцать) минут;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услугополучателя и определяет исполнителя услугодателя. Длительность выполнения – 1 (один) календарный день;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полноту документов и передает на рассмотрение комиссии. Длительность выполнения – 5 (пять) календарных дней;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поступившие документы услугополучателя и выносит решение о присвоении спортивных разрядов и квалификационных категорий, либо об отказе в оказании государственной услуги. Длительность выполнения – 19 (девятнадцать) календарных дней;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после заседания комиссии подготавливает приказы о присвоении спортивных разрядов и квалификационных категорий, удостоверения о присвоении спортивных разрядов и квалификационных категорий, либо мотивированный ответ об отказе в оказании государственной услуги, подписывает их, передает в канцелярию. Длительность выполнения – 3 (три) календарных дня;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передает копии приказов о присвоении спортивных разрядов и квалификационных категорий, удостоверения о присвоении спортивных разрядов и квалификационных категорий, либо мотивированный ответ об отказе в оказании государственной услуги курьеру Государственной корпорации. Длительность выполнения – 1 (один) календарный день.</w:t>
      </w:r>
    </w:p>
    <w:bookmarkEnd w:id="135"/>
    <w:bookmarkStart w:name="z14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документы, перечисленные в пункте 9 Стандарта. Длительность обработки запроса услугополучателя – 15 (пятнадцать) минут.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ему необходимо получить.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интегрированной информационной системе (далее – ИИС) Государственной корпорации и выдает услугополучателю расписку, в которой указывается перечень принятых документов, фамилия, имя и отчество (при наличии) работника Государственной корпорации, принявшего заявление, дата и время подачи заявления, а также дата выдачи готовых документов.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Государственную корпорацию: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результата оказания государственной услуги осуществляется услугополучателем на основании расписки о приеме документов при предъявлении документа, удостоверяющего личность услугополучателя (либо его представителя по нотариально засвидетельствованной доверенности), согласно пункту 9 Стандарта.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разрядов: кандидат в мастера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1 разряда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категорий: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тренер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методист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инструктор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первой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категории, спортивный судья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категории"</w:t>
            </w:r>
          </w:p>
        </w:tc>
      </w:tr>
    </w:tbl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15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129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29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139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139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52"/>
    <w:bookmarkStart w:name="z165" w:id="153"/>
    <w:p>
      <w:pPr>
        <w:spacing w:after="0"/>
        <w:ind w:left="0"/>
        <w:jc w:val="left"/>
      </w:pP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ноября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166</w:t>
            </w:r>
          </w:p>
        </w:tc>
      </w:tr>
    </w:tbl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154"/>
    <w:bookmarkStart w:name="z16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- государственная услуга) оказывается соответствующим структурным подразделением, осуществляющим функции в области физической культуры и спорта местного исполнительного органа района, города областного значения (далее – услугодатель).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государственной услуги является удостоверение о присвоении спортивного разряда, удостоверение о присвоении квалификационной категории, по формам, утвержденными приказом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категорий", зарегистрированным в Реестре государственной регистрации нормативных правовых актов за номером 9675,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приказом Министра культуры и спорта Республики Казахстан от 17 апреля 2015 года № 139 (зарегистрированного в Реестре государственной регистрации нормативных правовых актов за номером 11276) (далее – Стандарт).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0"/>
    <w:bookmarkStart w:name="z175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услугополучателя. 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действие 1 – канцелярия услугодателя осуществляет прием и регистрацию документов услугополучателя,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представленных Государственной корпорацией. Длительность выполнения – 15 (пятнадцать) минут;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руководство услугодателя рассматривает документы услугополучателя и определяет исполнителя услугодателя. Длительность выполнения – 1 (один) календарный день;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– исполнитель услугодателя проверяет полноту документов услугополучателя и передает на рассмотрение комиссии местного исполнительного органа по присвоению спортивных разрядов и квалификационных категорий (далее - комиссия). Длительность выполнения – 5 (пять) календарных дней;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комиссия рассматривает поступившие документы и выносит решение о присвоении спортивных разрядов и квалификационных категорий, либо об отказе в оказании государственной услуги. Длительность выполнения – 19 (девятнадцать) календарных дней;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– исполнитель услугодателя после заседания комиссии подготавливает приказы о присвоении спортивных разрядов и квалификационных категорий, удостоверения о присвоении спортивных разрядов и квалификационных категорий, либо мотивированный ответ об отказе в оказании государственной услуги, подписывает, передает в канцелярию. Длительность выполнения – 3 (три) календарных дня;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канцелярия услугодателя передает копии приказов о присвоении спортивных разрядов и квалификационных категорий, удостоверения о присвоении спортивных разрядов и квалификационных категорий, либо мотивированный ответ об отказе в оказании государственной услуги курьеру Государственной корпорации. Длительность выполнения – 1 (один) календарный день.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30 (тридцать) календарных дней.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которые служат основанием для начала выполнения действия 2, указанного в пункте 5 настоящего Регламента. 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2, указанному в пункте 5 настоящего Регламента, является резолюция об определении исполнителя, которая служит основанием для начала выполнения действия 3, указанного в пункте 5 настоящего Регламента.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подготовка документов услугополучателя к рассмотрению комиссией, которая служит основанием для начала выполнения действия 4, указанного в пункте 5 настоящего Регламента. 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4, указанному в пункте 5 настоящего Регламента, является протокол о присвоении спортивных разрядов и квалификационных категорий, либо об отказе в оказании государственной услуги который служит основанием для начала выполнения действия 5, указанного в пункте 5 настоящего Регламента,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подписание приказов о присвоении спортивных разрядов и квалификационных категорий, удостоверений о присвоении спортивных разрядов и квалификационных категорий, либо мотивированного ответа об отказе в оказании государственной услуги, которые служат основанием для начала выполнения действия 6, указанного в пункте 5 настоящего Регламента.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копий приказов о присвоении спортивных разрядов и квалификационных категорий, удостоверений о присвоении спортивных разрядов и квалификационных категорий, либо мотивированного ответа об отказе в оказании государственной услуги курьеру Государственной корпорации.</w:t>
      </w:r>
    </w:p>
    <w:bookmarkEnd w:id="178"/>
    <w:bookmarkStart w:name="z19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документы услугополучателя, представленные Государственной корпорацией. Передает на рассмотрение руководству услугодателя. Длительность выполнения – 15 (пятнадцать) минут;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услугополучателя и определяет исполнителя услугодателя. Длительность выполнения – 1 (один) календарный день;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 проверяет полноту документов и передает на рассмотрение комиссии. Длительность выполнения – 5 (пять) календарных дней;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поступившие документы услугополучателя и выносит решение о присвоении спортивных разрядов и квалификационных категорий, либо об отказе в оказании государственной услуги. Длительность выполнения – 19 (девятнадцать) календарных дней;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после заседания комиссии подготавливает приказы о присвоении спортивных разрядов и квалификационных категорий, удостоверения о присвоении спортивных разрядов и квалификационных категорий, либо мотивированный ответ об отказе в оказании государственной услуги, подписывает их, передает в канцелярию. Длительность выполнения – 3 (три) календарных дня;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передает копии приказов о присвоении спортивных разрядов и квалификационных категорий, удостоверения о присвоении спортивных разрядов и квалификационных категорий, либо мотивированный ответ об отказе в оказании государственной услуги курьеру Государственной корпорации. Длительность выполнения – 1 (один) календарный день.</w:t>
      </w:r>
    </w:p>
    <w:bookmarkEnd w:id="191"/>
    <w:bookmarkStart w:name="z20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Государственную корпорацию и предоставляют документы, перечисленные в пункте 9 Стандарта.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обработки запроса услугополучателя – 15 (пятнадцать) минут. 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ему необходимо получить.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к нему документами).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соблюдении правильности и полноты заполнения заявления на бумажном носителе и предоставления документов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(оператор) операционного зала Государственной корпорации регистрирует принятое заявление в интегрированной информационной системе (далее – ИИС) Государственной корпорации и выдает услугополучателю расписку, в которой указывается перечень принятых документов, фамилия, имя и отчество (при наличии) работника Государственной корпорации, принявшего заявление, дата и время подачи заявления, а также дата выдачи готовых документов.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ИИС Государственной корпорации путем сканирования штрих-кода на расписке.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запроса через Государственной корпорации: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результата оказания государственной услуги осуществляется услугополучателем на основании расписки о приеме документов при предъявлении документа, удостоверяющего личность услугополучателя (либо его представителя по нотариально засвидетельствованной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"Присвоение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разрядов: спортсмен 1 разряда,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3 разряда, спортсмен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юношеского разряда,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спортсмен 2 юношеского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разряда, спортсмен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юношеского разряда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квалификационных категорий: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тренер 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высшего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методист среднего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второй категории,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инструктор-спортсмен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квалификации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спортивный судья"</w:t>
            </w:r>
          </w:p>
        </w:tc>
      </w:tr>
    </w:tbl>
    <w:bookmarkStart w:name="z22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"Присвоение спортивных разрядов: спортсмен 1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20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83100" cy="135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135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51500" cy="138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38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