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f7c2" w14:textId="a06f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9 декабря 2016 года № 8/75-VI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23 ноября 2017 года № 15/172-VI. Зарегистрировано Департаментом юстиции Восточно-Казахстанской области 28 ноября 2017 года № 5293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2017 года № 745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2017-2019 годы",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 в Реестре государственной регистрации нормативных правовых актов за № 4773, опубликован в Эталонном контрольном банке нормативных правовых актов Республики Казахстан в электронном виде 29 декабря 2016 года, газетах "Рудный Алтай" от 5 января 2017 года, "Дидар" от 5 января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248 974 527,6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27 858 005,1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2 053 731,5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219 062 791,0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246 398 466,2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9 652 353,4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16 194 996,7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6 542 643,3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3 299 597,0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3 299 597,0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-10 375 889,0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10 375 889,0 тысяч тенге.";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исключить;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22), 23), 24) и 25) следующего содержания: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на проведение учений по действиям при угрозе и возникновении кризисной ситуации;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повышение должностных окладов сотрудников органов внутренних дел;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субсидирование развития племенного животноводства, повышение продуктивности и качества продукции животноводства;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на развитие теплоэнергетической системы.";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15/172-VI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7"/>
        <w:gridCol w:w="513"/>
        <w:gridCol w:w="1082"/>
        <w:gridCol w:w="5892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248 974 527,6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27 858 005,1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12 679 159,8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12 679 159,8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12 679 159,8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10 249 339,9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10 249 339,9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10 249 339,9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4 929 505,4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4 929 505,4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4 645 431,4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2 053 731,5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599 777,2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484 559,2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478 418,1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40 219,2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1 003 103,9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410 402,0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410 402,0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315 451,0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219 062 791,0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916 021,0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916 021,0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445 586,0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41 424,1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258 348,4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170 662,5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218 146 770,0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218 146 770,0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37 120 365,0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26 848 692,0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154 177 713,0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957"/>
        <w:gridCol w:w="957"/>
        <w:gridCol w:w="5877"/>
        <w:gridCol w:w="3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246 398 466,2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2 957 458,4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2 246 984,8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1 947 357,8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1 604 518,9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79 722,6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239 571,0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238 813,0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185 811,6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131 582,4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54 229,2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243 174,0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243 174,0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233 543,0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281 488,0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281 488,0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210 425,0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345 150,3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272 697,3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257 068,3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183 818,3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14 582 258,9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14 582 258,9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14 515 057,5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10 145 129,4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3 947 199,1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31 180 517,1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11 556 898,6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4 148 636,0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2 298 763,0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1 674 345,0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121 318,0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2 609 721,8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2 107 384,6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502 337,2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4 798 540,8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324 644,7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4 473 896,1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10 176 464,6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9 717 497,6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9 717 497,6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1 495 480,0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1 111 939,0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1 111 939,0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7 841 477,4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7 841 477,4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97 057,8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572 583,0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133 026,0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694 782,4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5 431 048,2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40 474 911,0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296 898,0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296 898,0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296 898,0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4 536 651,1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1 803 404,0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1 225 417,0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2 733 247,1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2 733 247,1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14 896 504,0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14 896 504,0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8 171 715,0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821 504,0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1 548 071,0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1 056 202,0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646 466,0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2 176 521,0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5 420 210,4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5 420 210,4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4 975 054,4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4 274 835,0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4 274 835,0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4 208 394,0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11 049 812,5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11 049 812,5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192 490,7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1 057 119,0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187 172,0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9 467 122,8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10 633 820,0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6 005 882,1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4 627 998,1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1 418 110,1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254 149,0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1 701 386,0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1 204 263,0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168 331,0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494 775,4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494 775,4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494 775,4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4 133 162,5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4 013 220,1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170 317,6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182 125,0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1 933 907,5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320 057,6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282 448,0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1 071 293,0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96 513,4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26 146 172,9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14 179 737,0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14 027 644,0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4 921 809,0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8 393 514,4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712 320,6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11 966 435,9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11 966 435,9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130 183,0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24 442,1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2 941 501,0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6 112 988,1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1 804 947,7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678 478,0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12 192 248,2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2 750 940,0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2 740 940,0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1 209 951,0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1 130 677,0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6 817 428,2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6 811 791,4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5 444 200,9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740 689,0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356 643,5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123 819,0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1 621 300,0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854 418,0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393 121,0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1 002 580,0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2 101 643,9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2 101 643,9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439 869,5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439 869,5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1 661 774,4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1 658 401,0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23 133 339,3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20 275 667,0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20 042 721,0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133 475,0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722 880,0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1 504 152,0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5 699 995,0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8 789 829,0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1 052 201,0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144 864,8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144 864,8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134 664,8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1 473 049,7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1 473 049,7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1 451 961,0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21 088,7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1 126 396,8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1 113 000,5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121 087,2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734 461,5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54 315,0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1 937 168,8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1 937 168,8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1 882 788,8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1 568 909,8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14 877 108,0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11 744 791,6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11 744 791,6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5 721 547,4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1 930 671,3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2 206 295,0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1 886 277,9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2 950 146,4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2 950 046,4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137 563,3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323 569,0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2 485 652,1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9 041 402,0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4 992 515,9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1 296 738,0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3 695 777,9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3 695 777,9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4 048 886,1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633 046,3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633 046,3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104 903,5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3 097 926,6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1 602 626,3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283 013,3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1 212 287,0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18 120,2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56 773 756,2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56 773 756,2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56 773 756,2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55 200 796,0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1 012 444,8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41 424,1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337 592,0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181 499,3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9 652 353,4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16 194 996,7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745 291,0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745 291,0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745 291,0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745 291,0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11 246 844,7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11 246 844,7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5 736 838,7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5 736 838,7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5 510 006,0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5 510 006,0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3 008 667,0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3 008 667,0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2 174 810,0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2 174 810,0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6 542 643,3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6 542 643,3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5 642 771,7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2 856 674,7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2 786 097,0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349 871,6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-10 375 889,0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10 375 889,0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13 594 092,0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13 594 092,0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8 921 680,0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4 110 223,1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4 110 223,1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4 110 223,1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3 210 351,5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