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3bb2b" w14:textId="fc3bb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5 декабря 2017 года № 319. Зарегистрировано Департаментом юстиции Восточно-Казахстанской области 20 декабря 2017 года № 5345. Утратило силу постановлением Восточно-Казахстанского областного акимата от 26 марта 2020 года № 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26.03.2020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 от 23 января 2001 года "О местном государственном управлении 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апреля 2015 года № 3-2/378 "Об утверждении стандартов государственных услуг в области животноводства" (зарегистрированным в Реестре государственной регистрации нормативных правовых актов за номером 11284),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10 марта 2017 года № 112 "О внесении изменений и дополнения в приказ Министра сельского хозяйства Республики Казахстан от 28 апреля 2015 года № 3-2/378 "Об утверждении стандартов государственных услуг в области животноводства" (зарегистрированным в Реестре государственной регистрации нормативных правовых актов за номером 15390),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области, управлению сельского хозяйства области в установленном законодательством Республики Казахстан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"5"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319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затрат перерабатывающих предприятий на закуп сельскохозяйственной продукции для производства  продуктов ее глубокой переработки"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Восточно-Казахстанского областного акимата от 19.04.2019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затрат перерабатывающих предприятий на закуп сельскохозяйственной продукции для производства продуктов ее глубокой переработки" (далее - государственная услуга) оказывается местным исполнительным органом области (управлением сельского хозяйства области) (далее - услугодатель).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- портал).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–уведомление о перечислении субсидии либо мотивированный отказ в предоставлении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переработки", утвержденного приказом Министра сельского хозяйства Республики Казахстан от 28 апреля 2015 года № 3-2/378 "Об утверждении стандартов государственных услуг в области животноводства" (зарегистрированным в Реестре государственной регистрации нормативных правовых актов за номером 11284) (далее - Стандарт).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Услугополучателю направляется уведомление о результате оказания государственной услуги в форме электронного документа,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Уведомление направляется на адрес электронной почты, указанный услугополучателем при регистрации в информационной системе субсидирования, также в "личный кабинет" информационной системы субсидирования.</w:t>
      </w:r>
    </w:p>
    <w:bookmarkEnd w:id="16"/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Услугополучатель посредством портала представляет в информационную систему субсидирования заявку на получение субсидий в форме электронного документа, удостоверенного электронной цифровой подписью (далее - ЭЦП),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регистрируется в информационной системе субсидирования путем ее подписания ЭЦП услугополучателя. Становится доступной в Личном кабинете услугодателя. На электронный адрес услугодателя направляется электронное извещение о поступлении на рассмотрение заявки.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–после поступления на электронный адрес услугодателя извещения о поступлении на рассмотрение заявки услугополучателя услугодатель подтверждает ее принятие путем подписания с использованием ЭЦП соответствующего уведомления. Данное уведомление становится доступным в Личном кабинете услугополучателя в информационной системе субсидирования в случае самостоятельной регистрации. Длительность выполнения – в течение 1 (одного) рабочего дня с момента регистрации заявки.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2 –услугодатель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"Казначейство-Клиент". Длительность выполнения – в течение 3 (трех) рабочих дней после подтверждения услугодателем принятия заявки.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подачи обращения – 3 (три) рабочих дня.</w:t>
      </w:r>
    </w:p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уведомление о приеме электронной заявки, услогополучателя которое служит основанием для начала выполнения действия 2.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2, указанного в пункте 5 настоящего регламента, являются сформированные платежные поручения к оплате для дальнейшего перечисления причитающихся субсидий на банковские счета услугополучателей.</w:t>
      </w:r>
    </w:p>
    <w:bookmarkEnd w:id="22"/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услугодатель;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территориальное подразделение казначейства.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процедур (действий), необходимых для оказания государственной услуги: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после поступления на электронный адрес услугодателя извещения о поступлении на рассмотрение заявки услугополучателя услугодатель подтверждает ее принятие путем подписания с использованием ЭЦП соответствующего уведомления. Данное уведомление становится доступным в Личном кабинете услугополучателя в информационной системе субсидирования в случае самостоятельной регистрации. Длительность выполнения – в течение 1 (одного) рабочего дня с момента регистрации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"Казначейство-Клиент". Длительность выполнения – в течение 2 (двух) рабочих дней после подтверждения услугодателя принятия заявки.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9.Порядок обращения и последовательность процедур (действий)услугополучателя и услугодателя, при оказании государственной услуги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подписанного ЭЦП, которое хранится в интернет-браузере компьютера услугополучателя (осуществляется для незарегистрированных услугополучателей на портал);</w:t>
      </w:r>
    </w:p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1 -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 для получения государственной услуги;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на портале подлинности данных о зарегистрированном услугополучателе через логин ИИН/БИН и пароль;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порталом сообщения об отказе в авторизации в связи с имеющимися нарушениями в данных услугополучателя;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документов в электронном виде;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4 - выбор услугополучателем регистрационного свидетельства ЭЦП для удостоверения (подписания) запроса;</w:t>
      </w:r>
    </w:p>
    <w:bookmarkEnd w:id="32"/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3 -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соответствия идентификационных данных между ИИН/БИН, указанных в запросе, и ИИН/БИН, указанных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регистрационном свидетельстве ЭЦП, а также в ЕНИС - данных доверенности представителя услугополучателя;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5 - удостоверение (подписание) посредством ЭЦП услугополучателя заполненной формы (введенных данных) запроса на оказание услуги;</w:t>
      </w:r>
    </w:p>
    <w:bookmarkEnd w:id="35"/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4- проверка полученных документов на соответствие перечню, предусмотренному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6 - получение услугополучателем результата государственной услуги (уведомление в "личный кабинет" услугополучателя, о перечислении субсидий или мотивированный отказ в форме электронного документа, удостоверенного ЭЦП уполномоченного лица услугодателя.</w:t>
      </w:r>
    </w:p>
    <w:bookmarkEnd w:id="37"/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услуги, через услугодателя,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8"/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(действий), взаимодействий структурных подразделений (работников) услугодателя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процессе оказания государственной услуги и порядка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бизнес-процессов оказания государственной услуги размещен на веб-портале "электронного правительства", интернет-ресурсе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- индивидуальный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-бизнес-идентификационный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ГБД ФЛ -государственная база данных "Физические лица"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ГБД ЮЛ -государственная база данных "Юридические лица"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затрат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перерабатывающих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закуп сельскохозяйственной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для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продуктов ее глубокой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переработки"</w:t>
            </w:r>
          </w:p>
        </w:tc>
      </w:tr>
    </w:tbl>
    <w:bookmarkStart w:name="z6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4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затрат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перерабатывающих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закуп сельскохозяйственной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для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продуктов ее глубокой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переработки"</w:t>
            </w:r>
          </w:p>
        </w:tc>
      </w:tr>
    </w:tbl>
    <w:bookmarkStart w:name="z7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бизнес-процесса оказания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</w:t>
      </w:r>
    </w:p>
    <w:bookmarkEnd w:id="4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42"/>
    <w:bookmarkStart w:name="z7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251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