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123a" w14:textId="7191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декабря 2017 года № 333. Зарегистрировано Департаментом юстиции Восточно-Казахстанской области 27 декабря 2017 года № 5358. Утратило силу - постановлением Восточно-Казахстанского областного акимата от 21 января 2020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21.01.2020 № 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 июля 2014 года "О физической культуре и спорте", </w:t>
      </w:r>
      <w:r>
        <w:rPr>
          <w:rFonts w:ascii="Times New Roman"/>
          <w:b w:val="false"/>
          <w:i w:val="false"/>
          <w:color w:val="000000"/>
          <w:sz w:val="28"/>
        </w:rPr>
        <w:t>пунктом 33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ранжирования видов спорта в Республике Казахстан, утвержденных приказом Министра культуры и спорта Республики Казахстан от 26 июля 2017 года № 216 (зарегистрированным в Реестре государственной регистрации нормативных правовых актов за номером 15509), протоколом Республиканской комиссии по ранжированию видов спорта в Республике Казахстан от 2 ноября 2017 года № 5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региональный перечень приоритетных видов спорта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физической культуры и спорта области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области;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Омарова Р. М.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 А. Мухамедиулы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Восточно-Казахстанской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8"/>
        <w:gridCol w:w="2623"/>
        <w:gridCol w:w="3367"/>
        <w:gridCol w:w="1711"/>
        <w:gridCol w:w="1405"/>
        <w:gridCol w:w="14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спорта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неолимпийского вида спорта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летнего олимпийского вида спорта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зимнего олимпийского вида спорта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паралимпийского вида спорта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Голбол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батуте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спорт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могул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 куресы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Полиатлон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ориентирование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ITF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слалом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WTF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байга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единоборства ММА, грепплинг, панкратион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Велоспорт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Жорга жарыс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шинкиокушинкай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Лыжное двоеборье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 куу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 (не паралимпийский)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Пулевая стрельба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лыжах с трамплина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илу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рыболовство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туризм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 (Сурдо)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 (не паралимпийский)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Акробатика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Конный спорт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 байга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акробатической дорожке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Спортивно-бальные танцы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в воду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мячом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Синхронное плавание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 (Сурдо)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- World Taekwondo Federation (Всемирная федерация таеквондо)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ITF - International Taekwondo Federation (Международная федерация таеквондо)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- Mixed Martial Arts (Смешанные боевые искусства).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