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01bf" w14:textId="8150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2017 года № 340. Зарегистрировано Департаментом юстиции Восточно-Казахстанской области 27 декабря 2017 года № 5360.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(зарегистрированным в Реестре государственной регистрации нормативных правовых актов за номером 15740),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(зарегистрированным в Реестре государственной регистрации нормативных правовых актов за номером 15744),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"Об утверждении стандарта государственной услуги "Предоставление академических отпусков обучающимся в организациях образования" (зарегистрированным в Реестре государственной регистрации нормативных правовых актов за номером 15647)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образования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340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18.06.2018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–государственная услуга) оказывается местным исполнительным органом области, районов и городов областного значения (далее – услугодатель).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№ 397 (зарегистрированным в Реестре государственной регистрации нормативных правовых актов за номером 15740) (далее – Стандарт).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осуществляет прием и регистрацию пакета документов услугополучателя, поступивших из государственной корпорации. Длительность выполнения – 15 (пятнадцать) минут;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их исполнителю услугодателя на исполнение. Длительность выполнения – 15 (пятнадцать) минут;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пакета документов исполнителем услугодателя, подготовка результата оказания государственной услуги либо мотивированного ответа об отказе в оказании государственной услуги в случае и по основаниям, предусмотренным пунктом 10 Стандарта и передача руководителю услугодателя. Длительность выполнения – 9 (девять) рабочих дней;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сотруднику канцелярии. Длительность выполнения – 15 (пятнадцать) минут.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зарегистрированный пакет документов, который служит основанием для начала выполнения действия 2, указанного в пункте 5 настоящего Регламента.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выполнения действия 3, указанного в пункте 5 настоящего Регламента.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подготовленный результат оказания государственной услуги либо мотивированный ответ об отказе в оказании государственной услуги по основаниям, предусмотренным пунктом 10 Стандарта, которые служат основанием для выполнения действия 4 указанного в пункте 5 настоящего Регламента.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выполнения действий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в процессе оказания государственной услуги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ПриҰм осуществляется в порядке "электронной" очереди, по выбору услугополучателя без ускоренного обслуживания, возможно "бронирование" электронной очереди посредством веб-портала "электронного правительства".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 Государственной корпорации. Регистрация электронного документа в Автоматизированном рабочем месте регионального шлюза "электронного правительства". Длительность выполнения – 30 (тридцать) секунд;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ГК) путем сканирования штрих-кода на расписке;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– 1 (одна) минута;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или должностное лицо, уполномоченное направлять запрос услугодателя: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получения результата оказания государственной услуги через Государственную корпорацию: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340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1. Общие положения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11.07.2019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организациями технического и профессионального, послесреднего образования, высшими учебными заведениями (далее - услугодатель).</w:t>
      </w:r>
    </w:p>
    <w:bookmarkEnd w:id="49"/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1"/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2"/>
    <w:bookmarkStart w:name="z1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53"/>
    <w:bookmarkStart w:name="z1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54"/>
    <w:bookmarkStart w:name="z1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утвержденного приказом Министра образования и науки Республики Казахстан от 7 августа 2017 года № 396 (зарегистрированным в Реестре государственной регистрации нормативных правовых актов за номером 15744) (далее - Стандарт).</w:t>
      </w:r>
    </w:p>
    <w:bookmarkEnd w:id="55"/>
    <w:bookmarkStart w:name="z1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56"/>
    <w:bookmarkStart w:name="z1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1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1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9"/>
    <w:bookmarkStart w:name="z1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документов услугополучателя.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20(двадцать) минут;</w:t>
      </w:r>
    </w:p>
    <w:bookmarkEnd w:id="60"/>
    <w:bookmarkStart w:name="z1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заявления и передача их исполнителю услугодателя. Длительность выполнения – 15 (пятнадцать) минут;</w:t>
      </w:r>
    </w:p>
    <w:bookmarkEnd w:id="61"/>
    <w:bookmarkStart w:name="z1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и проверка заявления исполнителем услугодателя на соответствие предъявляемым требованиям, подготовка уведомления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мотивированного ответа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передача руководителю услугодателя. Длительность выполнения – 9 (девять) календарных дней;</w:t>
      </w:r>
    </w:p>
    <w:bookmarkEnd w:id="62"/>
    <w:bookmarkStart w:name="z1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сотруднику канцелярии. Длительность выполнения – 15 (пятнадцать) минут;</w:t>
      </w:r>
    </w:p>
    <w:bookmarkEnd w:id="63"/>
    <w:bookmarkStart w:name="z1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регистрация и выдача сотрудником канцелярии услугодателя результата оказания государственной услуги услугополучателю. Длительность выполнения – 15 (пятнадцать) минут.</w:t>
      </w:r>
    </w:p>
    <w:bookmarkEnd w:id="64"/>
    <w:bookmarkStart w:name="z1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- 10 (десять) рабочих дней.</w:t>
      </w:r>
    </w:p>
    <w:bookmarkEnd w:id="65"/>
    <w:bookmarkStart w:name="z1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66"/>
    <w:bookmarkStart w:name="z1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документы, что служит основанием для начала выполнения действия 2, указанного в пункте 5 настоящего Регламента. </w:t>
      </w:r>
    </w:p>
    <w:bookmarkEnd w:id="67"/>
    <w:bookmarkStart w:name="z1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bookmarkEnd w:id="68"/>
    <w:bookmarkStart w:name="z1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подготовленное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69"/>
    <w:bookmarkStart w:name="z1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bookmarkEnd w:id="70"/>
    <w:bookmarkStart w:name="z1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сотрудником канцелярии услугодателя результата оказания государственной услуги услугополучателю.</w:t>
      </w:r>
    </w:p>
    <w:bookmarkEnd w:id="71"/>
    <w:bookmarkStart w:name="z1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1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1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74"/>
    <w:bookmarkStart w:name="z1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75"/>
    <w:bookmarkStart w:name="z1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76"/>
    <w:bookmarkStart w:name="z1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7"/>
    <w:bookmarkStart w:name="z1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услугополучателя. В случаях предоставления неполного пакета документов либо при предоставлении документов с истекшим сроком согласно перечню предусмотренному Стандартом государственной услуги, услугодатель отказывает в приеме заявления. Длительность выполнения – 20 (двадцать) минут;</w:t>
      </w:r>
    </w:p>
    <w:bookmarkEnd w:id="78"/>
    <w:bookmarkStart w:name="z1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их исполнителю услугодателя на исполнение. Длительность выполнения – 15 (пятнадцать) минут;</w:t>
      </w:r>
    </w:p>
    <w:bookmarkEnd w:id="79"/>
    <w:bookmarkStart w:name="z1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и передает его руководителю услугодателя. Длительность выполнения – 9 (девять) календарных дней;</w:t>
      </w:r>
    </w:p>
    <w:bookmarkEnd w:id="80"/>
    <w:bookmarkStart w:name="z1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сотруднику канцелярии услугодателя. Длительность выполнения – 15 (пятнадцать) минут;</w:t>
      </w:r>
    </w:p>
    <w:bookmarkEnd w:id="81"/>
    <w:bookmarkStart w:name="z1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услугополучателю. Длительность выполнения – 15 (пятнадцать) минут.</w:t>
      </w:r>
    </w:p>
    <w:bookmarkEnd w:id="82"/>
    <w:bookmarkStart w:name="z1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83"/>
    <w:bookmarkStart w:name="z1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вправе обратится в Государственную корпорацию с предоставлением документов, предусмотренных пунктом 9 Стандарта.</w:t>
      </w:r>
    </w:p>
    <w:bookmarkEnd w:id="84"/>
    <w:bookmarkStart w:name="z1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осуществляется в порядке "электронной очереди",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- портал).</w:t>
      </w:r>
    </w:p>
    <w:bookmarkEnd w:id="85"/>
    <w:bookmarkStart w:name="z1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86"/>
    <w:bookmarkStart w:name="z1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корпорацией:</w:t>
      </w:r>
    </w:p>
    <w:bookmarkEnd w:id="87"/>
    <w:bookmarkStart w:name="z1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Длительность выполнения – 15 (пятнадцать) минут.</w:t>
      </w:r>
    </w:p>
    <w:bookmarkEnd w:id="88"/>
    <w:bookmarkStart w:name="z1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9"/>
    <w:bookmarkStart w:name="z1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корпорации. Регистрация электронного документа в АРМ РШЭП. Длительность выполнения –30 (тридцать) секунд. </w:t>
      </w:r>
    </w:p>
    <w:bookmarkEnd w:id="90"/>
    <w:bookmarkStart w:name="z1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ИСМ оказания государственных услуг путем сканирования штрих-кода на расписке. Длительность выполнения – 15 (пятнадцать) минут.</w:t>
      </w:r>
    </w:p>
    <w:bookmarkEnd w:id="91"/>
    <w:bookmarkStart w:name="z1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1 (одна) минута;</w:t>
      </w:r>
    </w:p>
    <w:bookmarkEnd w:id="92"/>
    <w:bookmarkStart w:name="z1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 Длительность выполнения – 5 (пять) минут.</w:t>
      </w:r>
    </w:p>
    <w:bookmarkEnd w:id="93"/>
    <w:bookmarkStart w:name="z1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94"/>
    <w:bookmarkStart w:name="z1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95"/>
    <w:bookmarkStart w:name="z2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96"/>
    <w:bookmarkStart w:name="z2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97"/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99"/>
    <w:bookmarkStart w:name="z2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 </w:t>
      </w:r>
    </w:p>
    <w:bookmarkEnd w:id="100"/>
    <w:bookmarkStart w:name="z2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услугополучателем ИИН и пароля (процесс авторизации) на портале для получения государственной услуги; </w:t>
      </w:r>
    </w:p>
    <w:bookmarkEnd w:id="101"/>
    <w:bookmarkStart w:name="z2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102"/>
    <w:bookmarkStart w:name="z2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103"/>
    <w:bookmarkStart w:name="z2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104"/>
    <w:bookmarkStart w:name="z2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105"/>
    <w:bookmarkStart w:name="z2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06"/>
    <w:bookmarkStart w:name="z2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107"/>
    <w:bookmarkStart w:name="z2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108"/>
    <w:bookmarkStart w:name="z2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109"/>
    <w:bookmarkStart w:name="z2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10"/>
    <w:bookmarkStart w:name="z2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111"/>
    <w:bookmarkStart w:name="z2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12"/>
    <w:bookmarkStart w:name="z2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2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4"/>
    <w:bookmarkStart w:name="z2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115"/>
    <w:bookmarkStart w:name="z2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116"/>
    <w:bookmarkStart w:name="z2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- государственная база данных "Физические лица"</w:t>
      </w:r>
    </w:p>
    <w:bookmarkEnd w:id="117"/>
    <w:bookmarkStart w:name="z2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118"/>
    <w:bookmarkStart w:name="z2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19"/>
    <w:bookmarkStart w:name="z2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 – информационная система мониторинга</w:t>
      </w:r>
    </w:p>
    <w:bookmarkEnd w:id="120"/>
    <w:bookmarkStart w:name="z2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"электронного правительства"</w:t>
      </w:r>
    </w:p>
    <w:bookmarkEnd w:id="121"/>
    <w:bookmarkStart w:name="z2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23"/>
    <w:bookmarkStart w:name="z2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5"/>
    <w:bookmarkStart w:name="z2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683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 1) при оказании государственной услуги через услугодателя</w:t>
      </w:r>
    </w:p>
    <w:bookmarkEnd w:id="127"/>
    <w:bookmarkStart w:name="z2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129"/>
    <w:bookmarkStart w:name="z2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Справочник бизнес-процессов оказания государственной услуги при оказании государственной услуги через портал</w:t>
      </w:r>
    </w:p>
    <w:bookmarkEnd w:id="131"/>
    <w:bookmarkStart w:name="z2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3"/>
    <w:bookmarkStart w:name="z2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340</w:t>
            </w:r>
          </w:p>
        </w:tc>
      </w:tr>
    </w:tbl>
    <w:bookmarkStart w:name="z9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23.05.2018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6"/>
    <w:bookmarkStart w:name="z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137"/>
    <w:bookmarkStart w:name="z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38"/>
    <w:bookmarkStart w:name="z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9"/>
    <w:bookmarkStart w:name="z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0"/>
    <w:bookmarkStart w:name="z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1"/>
    <w:bookmarkStart w:name="z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академических отпусков обучающимся в организациях образования", утвержденного приказом исполняющего обязанности Министра образования и науки Республики Казахстан от 27 июля 2017 года № 357 (зарегистрированным в Реестре государственной регистрации нормативно правовых актов за номером 15647) (далее – Стандарт).</w:t>
      </w:r>
    </w:p>
    <w:bookmarkEnd w:id="142"/>
    <w:bookmarkStart w:name="z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3"/>
    <w:bookmarkStart w:name="z10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4"/>
    <w:bookmarkStart w:name="z1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5"/>
    <w:bookmarkStart w:name="z1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46"/>
    <w:bookmarkStart w:name="z1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проверяет представленный услугополучателем или работником Государственной корпорации пакет документов на соответствие пункту 9 Стандарта.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Длительность выполнения услугодателем – 20 (двадцать) минут, Государственной корпорацией – 15 (пятнадцать) минут;</w:t>
      </w:r>
    </w:p>
    <w:bookmarkEnd w:id="147"/>
    <w:bookmarkStart w:name="z1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услугополучателя и передача их исполнителю услугодателя. Длительность выполнения – 20 (двадцать) минут;</w:t>
      </w:r>
    </w:p>
    <w:bookmarkEnd w:id="148"/>
    <w:bookmarkStart w:name="z1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исполнителем услугодателя, подготовка результата оказания государственной услуги либо мотивированного ответа об отказе в оказании государственной услуги и передача руководителю услугодателя. Длительность выполнения – 1 (один) рабочий день;</w:t>
      </w:r>
    </w:p>
    <w:bookmarkEnd w:id="149"/>
    <w:bookmarkStart w:name="z1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либо мотивированного ответа об отказе в оказании государственной услуги и передача сотруднику канцелярии. Длительность выполнения – 20 (двадцать) минут;</w:t>
      </w:r>
    </w:p>
    <w:bookmarkEnd w:id="150"/>
    <w:bookmarkStart w:name="z1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регистрация оказания государственной услуги либо мотивированного ответа об отказе в оказании государственной услуги выдача сотрудником канцелярии услугодателя результата оказания государственной услуги услугополучателю или сотруднику Государственной корпорации. Длительность выполнения – 15 (пятнадцать) минут.</w:t>
      </w:r>
    </w:p>
    <w:bookmarkEnd w:id="151"/>
    <w:bookmarkStart w:name="z1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152"/>
    <w:bookmarkStart w:name="z1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услугодателю, в Государственную корпорацию по месту нахождения услугодателя – 3 (три) рабочих дня.</w:t>
      </w:r>
    </w:p>
    <w:bookmarkEnd w:id="153"/>
    <w:bookmarkStart w:name="z1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54"/>
    <w:bookmarkStart w:name="z1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позднее, чем за сутки до истечения срока оказания государственной услуги.</w:t>
      </w:r>
    </w:p>
    <w:bookmarkEnd w:id="155"/>
    <w:bookmarkStart w:name="z1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156"/>
    <w:bookmarkStart w:name="z1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</w:t>
      </w:r>
    </w:p>
    <w:bookmarkEnd w:id="157"/>
    <w:bookmarkStart w:name="z1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подготовка результата оказания государственной услуги с указанием его сроков начала и окончания, либо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служат основанием для выполнения действия 4, указанного в пункте 5 настоящего Регламента.</w:t>
      </w:r>
    </w:p>
    <w:bookmarkEnd w:id="158"/>
    <w:bookmarkStart w:name="z1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подписанный руководителем результат оказания государственной услуги либо мотивированный ответ об отказе в оказании государственной услуги, что служит основанием для выполнения действия 5, указанного в пункте 5 настоящего Регламента.</w:t>
      </w:r>
    </w:p>
    <w:bookmarkEnd w:id="159"/>
    <w:bookmarkStart w:name="z1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и выдача сотрудником канцелярии результата оказания государственной услуги услугополучателю либо сотруднику Государственной корпорации.</w:t>
      </w:r>
    </w:p>
    <w:bookmarkEnd w:id="160"/>
    <w:bookmarkStart w:name="z11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1"/>
    <w:bookmarkStart w:name="z1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2"/>
    <w:bookmarkStart w:name="z1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3"/>
    <w:bookmarkStart w:name="z1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4"/>
    <w:bookmarkStart w:name="z1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65"/>
    <w:bookmarkStart w:name="z1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66"/>
    <w:bookmarkStart w:name="z1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осуществляется прием и регистрацию пакета документов услугополучателя.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заявления. Длительность выполнения – 20 (двадцать) минут;</w:t>
      </w:r>
    </w:p>
    <w:bookmarkEnd w:id="167"/>
    <w:bookmarkStart w:name="z1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передает их исполнителю услугодателя на исполнение. Длительность выполнения – 20 (двадцать) минут;</w:t>
      </w:r>
    </w:p>
    <w:bookmarkEnd w:id="168"/>
    <w:bookmarkStart w:name="z1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документы услугополучателя, подготавливает приказ о предоставлении обучающемуся академического отпуска либо мотивированный ответ об отказе в оказании государственной услуги и передает руководителю услугодателя. Длительность выполнения – 1 (один) рабочий день;</w:t>
      </w:r>
    </w:p>
    <w:bookmarkEnd w:id="169"/>
    <w:bookmarkStart w:name="z1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либо мотивированный ответ об отказе в оказании государственной услуги и передает сотруднику канцелярии услугодателя. Длительность выполнения – 20 (двадцать) минут;</w:t>
      </w:r>
    </w:p>
    <w:bookmarkEnd w:id="170"/>
    <w:bookmarkStart w:name="z1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 или сотруднику Государственной корпорации. Длительность выполнения – 15 (пятнадцать) минут.</w:t>
      </w:r>
    </w:p>
    <w:bookmarkEnd w:id="171"/>
    <w:bookmarkStart w:name="z12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172"/>
    <w:bookmarkStart w:name="z1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3"/>
    <w:bookmarkStart w:name="z1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осуществляется в порядке "электронной очереди",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- портал).</w:t>
      </w:r>
    </w:p>
    <w:bookmarkEnd w:id="174"/>
    <w:bookmarkStart w:name="z1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175"/>
    <w:bookmarkStart w:name="z1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176"/>
    <w:bookmarkStart w:name="z1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177"/>
    <w:bookmarkStart w:name="z1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78"/>
    <w:bookmarkStart w:name="z1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корпорации. Регистрация электронного документа в автоматизированном рабочем месте регионального шлюза "электронного правительства". Длительность выполнения – 30 (тридцать) секунд. </w:t>
      </w:r>
    </w:p>
    <w:bookmarkEnd w:id="179"/>
    <w:bookmarkStart w:name="z1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в информационной системе "Интегрированная информационная система для Государственной корпорации" путем сканирования штрих-кода на расписке;</w:t>
      </w:r>
    </w:p>
    <w:bookmarkEnd w:id="180"/>
    <w:bookmarkStart w:name="z1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1 (одна) минута;</w:t>
      </w:r>
    </w:p>
    <w:bookmarkEnd w:id="181"/>
    <w:bookmarkStart w:name="z1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182"/>
    <w:bookmarkStart w:name="z1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183"/>
    <w:bookmarkStart w:name="z1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184"/>
    <w:bookmarkStart w:name="z1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185"/>
    <w:bookmarkStart w:name="z1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186"/>
    <w:bookmarkStart w:name="z1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187"/>
    <w:bookmarkStart w:name="z1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образования"</w:t>
            </w:r>
          </w:p>
        </w:tc>
      </w:tr>
    </w:tbl>
    <w:bookmarkStart w:name="z14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</w:t>
      </w:r>
    </w:p>
    <w:bookmarkEnd w:id="189"/>
    <w:bookmarkStart w:name="z14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190"/>
    <w:bookmarkStart w:name="z1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192"/>
    <w:bookmarkStart w:name="z1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4"/>
    <w:bookmarkStart w:name="z1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