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f1e5" w14:textId="a6af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10 декабря 2015 года № 336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2017 года № 342. Зарегистрировано Департаментом юстиции Восточно-Казахстанской области 28 декабря 2017 года № 5367. Утратило силу - постановлением Восточно-Казахстанского областного акимата от 16 марта 2020 года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16.03.2020 № 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30 декабря 2016 года № 1142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(зарегистрированным в Реестре государственной регистрации нормативных  правовых актов за номером 14718),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в социально-трудовой сфере" от 10 декабря 2015 года № 336 (зарегистрированное в Реестре государственной регистрации нормативных правовых актов за номером 4348, опубликованное в газетах "Дидар" от 22 февраля 2016 года № 20 (17260),  от 24 февраля 2016 года № 21 (17261), от 26 февраля  2016 года № 22 (17262), "Рудный Алтай" от 20 февраля 2016 года № 20 (19772), от 23 февраля 2016 года № 21 (19773), от 25 февраля 2016 года № 22 (19774))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"19) регламент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 либо в рамках внутрикорпоративного перевода".";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услуги, утвержденный согласно подпункту 19) пункта 1 указанного постановления,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помощи", утвержденным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1 к настоящему Регламенту.";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"Обеспечение инвалидов  сурдо-тифлотехнических и обязательными гигиеническими средствами", утвержденным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1 к настоящему Регламенту.";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утвержденным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1 к настоящему Регламенту.";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инвалидам кресла-колясок", утвержденным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1 к настоящему Регламенту.";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оказание специальных социальных услуг в условиях ухода на дому", утвержденным указанным постановлением: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приложению 1 к настоящему Регламенту.";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отдельным категориям нуждающихся граждан по решениям местных представительных органов", утвержденным указанным постановлением: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приложениям 2, 3, 4 к настоящему Регламенту.";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занятости", утвержденным  указанным постановлением: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Порядок обращения и последовательности процедур (действий) услугодателя и услугополучателя при оказании государственной услуги через портал указан в диаграмме функционального взаимодействия информационных систем, задействованных в оказании государственной услуги согласно приложению 1 к настоящему Регламенту.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приложениям 2, 3 к настоящему Регламенту.";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утвержденным указанным постановлением: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иными услугодателями, а также порядка использования информационных систем в процессе оказания государственной услуги";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приложениям 1, 2 к настоящему Регламенту.".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акима области, управлению координации занятости и социальных программ области в установленном законодательством Республики Казахстан порядке обеспечить: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 ресурсе акима Восточно-Казахстанской области после его официального опубликования.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социальной сферы.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 корпоративного перевода" (далее - государственная услуга) является местный исполнительный орган - государственное учреждение "Управление координации занятости и социальных программ Восточно-Казахстанской области" (далее - услугодатель). Прием заявления от услугополучателя (работодателя) и выдача результатов оказания государственной услуги осуществляются через: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разрешение, переоформленное и продленное разрешение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(далее - разрешение на привлечение иностранной рабочей силы)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утвержденного приказом Министра здравоохранения и социального развития от 28 апреля 2015 года № 279 (зарегистрирован в Реестре государственной регистрации нормативных правовых актов за номером 11342) (далее - стандарт),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перечня документов,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5.Содержание процедур (действий), входящих в состав процесса оказания государственной услуги по выдаче разрешения: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специалист канцелярии услугодателя осуществляет прием, регистрацию документов услугополучателя и выдачу отрывного талона заявления с указанием даты регистрации и даты получения государственной услуги, фамилии, имени и отчества (при его наличии) лица, принявшего документы (далее-талон) и соответствующей расписки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Специалист канцелярии направляет зарегистрированные документы услугополучателя на резолюцию руководителя услугодателя – 20 (двадцать) минут;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 и (или) документов с истекшим сроком действия услугодатель отказывает в приеме заявления;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ответственному исполнительному специалисту услугодателя – 30 (тридцать) минут;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проверяет представленные документы и ставит в известность руководителя услугодателя о необходимости созыва комиссии по выдаче разрешений работодателям на привлечение иностранной рабочей силы (далее – Комиссия) для выработки рекомендаций для принятия решения. Длительность выполнения –1 (один) рабочий день;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назначает дату и время проведения Комиссии и сообщает специалисту услугодателя. Длительность выполнения –1 (один) час;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уведомляет членов Комиссии о дате и времени проведения Комиссии. Длительность выполнения – 1 (один) рабочий день;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проведение заседания Комиссии. Длительность выполнения – 1 (один) рабочий день;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принятие решения руководителем услугодателя на основе рекомендаций Комиссии. Длительность выполнения – 1 (один) рабочий день;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уведомление специалистом услугодателя о принятом решении. Длительность выполнения –1(один) рабочий день со дня принятия решения;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2– оформление услугополучателем документов, подтверждающие внесение сбора за выдачу разрешения на привлечение иностранной рабочей силы. Длительность выполнения –10(десять) рабочих дней (со дня получения уведомления о принятом решении);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выдача разрешений работодателю на привлечение иностранной рабочей силы осуществляется при  предоставлении копии документов, подтверждающих внесение сбора за выдачу разрешения. Длительность выполнения –1(один)рабочий день.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по выдаче разрешения: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–8 (восемь) рабочих дней;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по действию1,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зарегистрированное  заявление, талон и расписка, выданные услугополучателю сотрудником канцелярии, определение исполнителя услугодателя, который служит основанием для начала выполнения действия 2. 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Результатом оказания государственной услуги по действию 2, указанному в пункте 5 настоящего Регламента, является направление документов исполнителю услугодателя, что служит основанием для начала выполнения действия 3.   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Результатом оказания государственной услуги по действию 3, указанному в пункте 5 настоящего Регламента, является проверка представленных документов услугополучателя либо мотивированный ответ об отказе в оказании государственной услуги по основаниям, предусмотренным пунктом 10 стандарта и сообщение о необходимости созыва Комиссии, что служит основанием для начала выполнения действия 4.   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Результатом оказания государственной услуги по действию 4, указанному в пункте 5 настоящего Регламента, является назначенная дата заседания Комиссии, что служит основанием для начала выполнения действия 5.   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Результатом оказания государственной услуги по действию 5, указанному в пункте 5 настоящего Регламента, является уведомление членов Комиссии о назначенной дате заседания Комиссии, что служит основанием для начала выполнения действия 6.   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Результатом оказания государственной услуги по действию 6, указанному в пункте 5 настоящего Регламента, является протокол заседании Комиссии, который служит основанием для начала выполнения действия 7.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7, указанному в пункте 5 настоящего Регламента, является решение руководителя услугодателя, который служит основанием для начала выполнения действия 8.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Результатом оказания государственной услуги по действию 8, указанному в пункте 5 настоящего Регламента, является направленное уведомление услугополучателю, что служит основанием для начала выполнения действия 9. 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9, указанному в пункте 5 настоящего Регламента, является выдача результата государственной услуги, при выполнении условия 1, указанного в пункте 5 настоящего Регламента.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7. Содержание процедур (действий), входящих в состав процесса оказания государственной услуги по переоформлению разрешения: 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осуществляет прием, регистрацию документов услугополучателя, выдачу талона и расписки. Далее сотрудник канцелярии направляет зарегистрированные документы услугополучателя на резолюцию руководителя услугодателя – 20 (двадцать) минут;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ответственному исполнительному специалисту услугодателя – 30 (тридцать) минут;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проверяет представленные документы. Длительность выполнения - 2(два) рабочих дня;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4-принятие решения руководителем услугодателя. Длительность выполнения –1 (один) рабочий день;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на основании решения, принятого руководителем услугодателя выдает результат государственной услуги услугополучателю. Длительность выполнения –1 (один) рабочий день.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по переоформлению разрешения – 6 (шесть) рабочих дней.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Результатом оказания государственной услуги по действию 1, указанному в пункте 7 настоящего Регламента, является зарегистрированное  заявление, талон и расписка, выданные услугополучателю сотрудником канцелярии и определение исполнителя услугодателя, что служит основанием для начала выполнения действия 2.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7 настоящего Регламента, является наложение соответствующей резолюции руководителя услугодателя, передача документов услугополучателя  специалисту услугодателя, что служит основанием для начала выполнения действия 3.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7 настоящего Регламента, является  проверка представленных документов, что служит основанием для начала выполнения действия 4.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7 настоящего Регламента,  является принятие решения  руководителем услугодателя, что служит основанием для начала выполнения действия 5.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7 настоящего Регламента, является выдача результата государственной услуги услугополучателя либо мотивированный ответ об отказе в оказании государственной услуги.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9. Содержание процедур (действий), входящих в состав процесса оказания государственной услуги для продления разрешения: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сотрудником канцелярии услугодателя осуществляется прием, регистрация документов услугополучателя и выдача талона и соответствующей расписки по форме согласно приложению 7 к стандарту. Далее сотрудник канцелярии направляет зарегистрированные документы услугополучателя на резолюцию руководителя услугодателя– 20 (двадцать) минут;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ответственному исполнительному специалисту услугодателя – 30 (тридцать) минут;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проверяет представленные документы. Длительность выполнения –1 (один) рабочий день;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4– принятие решения руководителем услугодателя Длительность выполнения – 30 (тридцать) минут;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–направление уведомления о принятом решении. Длительность выполнения – 1 (один) час со дня принятия решения;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оформление услугополучателем документов, подтверждающие внесение сбора за выдачу разрешения на привлечение иностранной рабочей силы. Длительность выполнения –10 (десять) рабочих дней (со дня получения уведомления о принятом решении);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специалист услугодателя на основании решения, принятого руководителем услугодателя выдает результат государственной услуги услугополучателю  о принятом решении. Длительность выполнения –1 (один) рабочий день.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по продлению разрешения: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– 4 (четыре) рабочих дня;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(одиннадцати) рабочих дней, из которых услугополучатель в течение 10 (десяти) рабочих дней представляет услугодателю копии документов, подтверждающие внесение сбора за выдачу разрешения.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Результатом оказания государственной услуги по действию 1, указанному в пункте 9 настоящего Регламента, являются зарегистрированное  заявление, талон и расписка, выданные услугополучателю сотрудником канцелярии, определение исполнителя услугодателя, что служит основанием для начала выполнения действия 2.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2, указанному в пункте 9 настоящего Регламента, является наложение соответствующей резолюции руководителя услугодателя, направление документов исполнителю услугодателя, направление документов исполнителю услугодателя, что служит основанием для начала выполнения действия 3.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9 настоящего Регламента, является проверка представленных документов услугополучателя, что служит основанием для начала выполнения действия 4.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9 настоящего Регламента, является принятие решения, что служит основанием для начала выполнения действия 5.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9 настоящего Регламента, является направленное уведомление услугополучателю.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6, указанному в пункте 9 настоящего Регламента, является выдача результата государственной услуги.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процедур (действий), входящих в состав процесса оказания государственной услуги по выдаче разрешения в рамках внутрикорпоративного перевода: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специалист канцелярии услугодателя осуществляет прием, регистрацию документов услугополучателя и выдачу талона и соответствующей расписки по форме. Сотрудник канцелярии направляет зарегистрированные документы услугополучателя на резолюцию руководителя услугодателя. Длительность выполнения – 20 (двадцать) минут;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ответственному исполнительному услугодателя – 30 (тридцать) минут;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проверяет представленные документы и ставит в известность руководителя услугодателя о необходимости созыва Комиссии для выработки рекомендаций по принятию решения. Длительность выполнения – 1 (один) рабочий день;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руководитель услугодателя назначает дату и время проведения Комиссии и сообщает специалисту услугодателя. Длительность выполнения – 1 (один) час;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уведомляет членов Комиссии о дате и времени проведения Комиссии. Длительность выполнения – 1 (один) рабочий день;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проведение заседания Комиссии. Длительность выполнения – 1 (один) рабочий день;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принятие решения руководителем услугодателя на основе рекомендаций Комиссии. Длительность выполнения – 1 (один) рабочий день;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выдача результатов государственной услуги. Длительность выполнения – 1 (один) рабочий день.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по выдаче разрешения в рамках внутрикорпоративного перевода – 8 (восемь) рабочих дней.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зарегистрированное заявление, талон и расписка, выданные услугополучателю сотрудником канцелярии услугодателя и определение исполнителя услугодателя, который служит основанием для начала выполнения действия 2. 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2, указанному в пункте 11 настоящего Регламента, является наложение соответствующей резолюции руководителем услугодателя и передача документов исполнителю услугодателя, что служит основанием для начала выполнения действия 3.    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11 настоящего Регламента, является проверка представленных документов и сообщение о необходимости созыва Комиссии, что служит основанием для начала выполнения действия 4.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4, указанному в пункте 11 настоящего Регламента, является назначенная дата заседания Комиссии, что служит основанием для начала выполнения действия 5.    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5, указанному в пункте 11 настоящего Регламента, является уведомление членов Комиссии о назначенной дате заседания Комиссии, что служит основанием для начала выполнения действия 6.    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6, указанному в пункте 11 настоящего Регламента, является протокол заседании Комиссии, который служит основанием для начала выполнения действия 7.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7, указанному в пункте 11 настоящего Регламента, является решение руководителя услугодателя, который служит основанием для начала выполнения действия 8.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8, указанному в пункте 11 настоящего Регламента, является выдача результата государственной услуги.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Содержание процедур (действий), входящих в состав процесса оказания государственной услуги по переоформлению разрешения в рамках внутрикорпоративного перевода: 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услугодателя осуществляет прием, регистрацию документов услугополучателя и выдачу талона и расписки. Сотрудник канцелярии услугодателя направляет зарегистрированные документы услугополучателя на резолюцию руководителя услугодателя. Длительность выполнения - 20 (двадцать) минут;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ответственному исполнителю услугодателя – 30 (тридцать)минут;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проверяет представленные документы. Длительность выполнения –2 (два) рабочих дня;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4– принятие решения руководителем услугодателя о переоформлении разрешения, выданного работодателю на привлечение иностранной рабочей силы. Длительность выполнения – 1 (один) рабочий день;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на основании решения, принятого руководителем услугодателя выдает результат государственной услуги услугополучателю. Длительность выполнения –1 (один) рабочий день.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по переоформлению разрешения – 6 (шесть) рабочих дня.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зарегистрированное заявление, талон и расписка, выданные услугополучателю сотрудником канцелярии, определение исполнителя услугополучателя, что служит основанием для начала выполнения действия 2.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2, указанному в пункте 13 настоящего Регламента, является наложение резолюции руководителем услугодателя, передача документов услугополучателя ответственному исполнителю услугодателя, что служит основанием для начала выполнения действия 3. 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13 настоящего Регламента, является  проверка представленных документов, что служит основанием для начала выполнения действия 4.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13 настоящего Регламента, является решение руководителя услугодателя, который служит основанием для начала выполнения действия 5.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13 настоящего Регламента, является выдача результата государственной услуги услугополучателя либо мотивированный ответ об отказе в оказании государственной услуги по основаниям, предусмотренным пунктом 10 стандарта.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Содержание процедур (действий), входящих в состав процесса оказания государственной услуги для продления разрешения в рамках внутрикорпоративного перевода: 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сотрудник канцелярии осуществляет прием, регистрацию документов услугополучателя и выдачу талона и соответствующей расписки по форме согласно приложению 7 стандарта. Сотрудник канцелярии направляет зарегистрированные документы услугополучателя на резолюцию руководителя услугодателя. Длительность выполнения – 20 (двадцать) минут;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ответственному исполнителю услугодателя – 30 (тридцать) минут;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специалист услугодателя проверяет представленные документы. Длительность выполнения – 2 (два) рабочих дня;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4–принятие решения руководителем услугодателя о продлении разрешения, выданного работодателю на привлечение иностранной рабочей силы. Длительность выполнения – 1 (один) рабочий день со дня принятия решения;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специалист услугодателя на основании решения, принятого руководителем услугодателя выдает результат государственной услуги услугополучателю. Длительность выполнения –1 (один) рабочий день.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по продлению разрешения – 6 (шесть) рабочих дня.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Результатом оказания государственной услуги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зарегистрированное заявление, талон и расписка, выданные услугополучателю сотрудником канцелярии, определение исполнителя услугодателя, который служит основанием для начала выполнения действия 2. 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оказания государственной услуги по действию 2, указанному в пункте 14 настоящего Регламента, является наложение резолюции руководителя, передача ответственному специалисту услугодателя, что служит основанием для начала выполнения действия 3. 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3, указанному в пункте 14 настоящего Регламента, является проверка документов услугополучателя, что служит основанием для начала выполнения действия 4.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4, указанному в пункте 14 настоящего Регламента, является принятие решения, что служит основанием для начала выполнения действия 5.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по действию 5, указанному в пункте 14 настоящего Регламента, является выдача результата государственной услуги услугополучателю.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услугодателя;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Описание процедур (действий), необходимых для оказания государственной услуги по выдаче разрешения: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канцелярии услугодателя документов, регистрация заявления и пакета документов услугополучателя, выдача талона и расписки. Направление специалистом канцелярии услугодателя зарегистрированных документов услугополучателя для резолюции руководителя услугополучателя. Длительность выполнения –20 (двадцать) минут;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случаях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услугодатель отказывает в приеме заявления;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2– наложение соответствующей резолюции руководителем услугодателя, передача документов услугополучателя специалисту услугодателя – 30 (тридцать) минут;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специалистом услугодателя представленных документов и уведомление руководителя услугодателя о необходимости созыва Комиссии. Длительность выполнения –1 (один) рабочий день;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назначение руководителем услугодателя даты и времени заседания Комиссии, о чем сообщается специалисту услугодателя для созыва Комиссии. Длительность выполнения – 1 (один) час;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уведомление специалистом услугодателя членов Комиссии о дате и времени проведения Комиссии. Длительность выполнения –1 (один) рабочий день;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проведение заседания Комиссии для получения рекомендации. Длительность выполнения – 1 (один) рабочий день;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принятие решения руководителем услугодателя о выдаче разрешения на основе рекомендации Комиссии. Длительность выполнения – 1 (один) рабочий день;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– уведомление специалистом услугодателя услугополучателя (работодателя) о принятом решении. Длительность выполнения – 1 (один) рабочий день;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оформление услугополучателем документов, подтверждающие внесение сбора за выдачу разрешения на привлечение иностранной рабочей силы. Длительность выполнения –10 (десять) рабочих дней (со дня получения уведомления о принятом решении);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9 – выдача разрешения работодателю на привлечение иностранной рабочей силы осуществляется при представлении копии документов, подтверждающих внесение сбора за выдачу разрешения. Длительность выполнения –1 (один) рабочий день.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Описание процедур (действий), необходимых для оказания государственной услуги по переоформлению разрешения: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канцелярии услугодателя  документов, регистрация заявления и пакета документов услугополучателя, выдача талона и расписки. Направление специалистом канцелярии услугодателя зарегистрированных документов услугополучателя для резолюции руководителя услугополучателя. Длительность выполнения –20 (двадцать) минут;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специалисту услугодателя – 30 (тридцать) минут;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–проверка специалистом услугодателя представленных документов. Длительность выполнения - 2 (два) рабочих дня;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принятие решения руководителем услугодателя о переоформлении разрешения. Длительность выполнения –1 (один) рабочий день;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выдача специалистом услугодателя результата оказания государственной услуги. Длительность выполнения – 1 (один) рабочий день. 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Описание процедур (действий), необходимых для оказания государственной услуги по продлению разрешения: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документов, регистрация заявления и пакета документов услугополучателя, выдача талона и расписки. Направление специалистом канцелярии услугодателя зарегистрированных документов услугополучателя для резолюции руководителя услугополучателя. Длительность выполнения – 20 (двадцать) минут;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специалисту услугодателя – 30 (тридцать) минут;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–проверка специалистом услугодателя представленных документов. Длительность выполнения - 1 (один) рабочий день;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принятие решения руководителем услугодателя. Длительность выполнения – 30 (тридцать) минут;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5 - уведомление специалистом услугодателя услугополучателя  о принятом решении. Длительность выполнения - 1 (один) час со дня принятия решения; 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оформление услугополучателем документов, подтверждающие внесение сбора за продление разрешения на привлечение иностранной рабочей силы. Длительность выполнения –10 (десять) рабочих дней со дня получения уведомления о принятом решении;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выдача специалистом услугодателя результата оказания государственной услуги. Длительность выполнения –1 (один) рабочий день.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Описание процедур (действий), необходимых для оказания государственной услуги по выдаче разрешения в рамках внутрикорпоративного перевода: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канцелярии услугодателя документов, регистрация заявления и пакета документов услугополучателя, выдача талона и расписки. Направление специалистом канцелярии услугодателя зарегистрированных документов услугополучателя на резолюцию руководителя услугополучателя. Длительность выполнения –20 (двадцать) минут;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наложение резолюции  руководителем услугодателя, передача документов услугополучателя специалисту услугодателя – 30 (тридцать) минут;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проверка специалистом услугодателя представленных документов и уведомление руководителя услугодателя о необходимости созыва Комиссии. Длительность выполнения –1 (один) рабочий день;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назначение руководителем услугодателя даты и времени заседания Комиссии, о чем сообщается специалисту услугодателя для созыва Комиссии. Длительность выполнения – 1 (один) час;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уведомление специалистом услугодателя членов Комиссии о дате и времени проведения Комиссии. Длительность выполнения – 1 (один) рабочий день;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– проведение заседания Комиссии для получения рекомендации. Длительность выполнения – 1 (один) рабочий день;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принятие решения руководителем услугодателя о выдаче разрешения на основе рекомендации Комиссии. Длительность выполнения –1 (один) рабочий день;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8 – выдача специалистом услугодателя результата оказания государственной услуги. Длительность выполнения – 1 (один) рабочий день. 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Описание процедур (действий), необходимых для оказания государственной услуги по переоформлению разрешения в рамках внутрикорпоративного перевода: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канцелярии услугодателя  документов, регистрация заявления и пакета документов услугополучателя, выдача талона и расписки. Направление специалистом канцелярии услугодателя зарегистрированных документов услугополучателя на резолюцию руководителя услугополучателя. Длительность выполнения –20 (двадцать) минут;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специалисту услугодателя – 30 (тридцать) минут;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–проверка специалистом услугодателя представленных документов. Длительность выполнения –2 (два) рабочих дня;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принятие решения руководителем услугодателя. Длительность выполнения – 1 (один)  рабочий день;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специалистом услугодателя результата оказания государственной услуги. Длительность выполнения – 1 (один)  рабочий день.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Описание процедур (действий), необходимых для оказания государственной услуги по продлению разрешения в рамках внутрикорпоративного перевода: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сотрудником документов, регистрация заявления и пакета документов услугополучателя,  выдача талона и расписки. Направление специалистом канцелярии услугодателя зарегистрированных документов услугополучателя на резолюцию руководителя услугополучателя. Длительность выполнения – 20 (двадцать) минут;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наложение соответствующей резолюции руководителем услугодателя, передача документов услугополучателя специалисту услугодателя – 30 (тридцать) минут;</w:t>
      </w:r>
    </w:p>
    <w:bookmarkEnd w:id="199"/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–проверка специалистом услугодателя представленных документов. Длительность выполнения - 2 (два) рабочих дня;</w:t>
      </w:r>
    </w:p>
    <w:bookmarkEnd w:id="200"/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принятие решения руководителем услугодателя о продлении разрешения, выданного работодателю на привлечение иностранной рабочей силы. Длительность выполнения – 1 (один) рабочий день;</w:t>
      </w:r>
    </w:p>
    <w:bookmarkEnd w:id="201"/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выдача специалистом услугодателя результата оказания государственной услуги. Длительность выполнения – 1 (один) рабочий день.</w:t>
      </w:r>
    </w:p>
    <w:bookmarkEnd w:id="202"/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03"/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Услугополучатель для получения государственной услуги по получению, переоформлению и продлению разрешения на привлечение иностранной рабочей силы вправе обращаться через портал при представлении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4"/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Описание порядка обращения и последовательности процедур (действий) услугодателя и услугополучателя при оказании государственной услуги по выдаче разрешения через портал: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выбор услугополучателем государственной услуги, вывод на экран формы запроса для оказания услуги и заполнение  услугополучателем формы (ввод данных и прикрепление сканированных документов) с учетом ее структуры и форматных требований. Длительность выполнения – 5 (пять) минут;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посредством электронной цифровой подписи (далее - ЭЦП) услугополучателя заполненной формы (введенных данных, прикрепленных сканированных документов) запроса на оказание  государственной услуги, после чего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Длительность выполнения –15 (пятнадцать) минут;</w:t>
      </w:r>
    </w:p>
    <w:bookmarkEnd w:id="207"/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08"/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направление подписанного ЭЦП услугополучателя электронного документа (запроса услугополучателя) через региональный шлюз электронного правительства (далее - РШЭП) в информационную систему "Иностранная рабочая сила" (далее - ИС "ИРС") и обработка электронной государственной услуги специалистом услугодателя. Длительность выполнения –3 (три) рабочих дня со дня подачи запроса;</w:t>
      </w:r>
    </w:p>
    <w:bookmarkEnd w:id="209"/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уведомление руководителя услугодателя специалистом услугодателя о необходимости созыва Комиссии. Длительность выполнения –1 (один) рабочий день;</w:t>
      </w:r>
    </w:p>
    <w:bookmarkEnd w:id="210"/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назначение даты и времени проведения Комиссии. Длительность выполнения – 1 (один) час;</w:t>
      </w:r>
    </w:p>
    <w:bookmarkEnd w:id="211"/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6- уведомление специалистом услугодателя членов Комиссии о дате и времени проведения Комиссии. Длительность выполнения – 1 (один) рабочий день;</w:t>
      </w:r>
    </w:p>
    <w:bookmarkEnd w:id="212"/>
    <w:bookmarkStart w:name="z22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7–проведение заседания Комиссии. Длительность выполнения – 1 (один) рабочий день;</w:t>
      </w:r>
    </w:p>
    <w:bookmarkEnd w:id="213"/>
    <w:bookmarkStart w:name="z22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8- принятие решения руководителем услугодателя по рекомендации Комиссии. Длительность выполнения – 1 (один) рабочий день;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формирование уведомления услугополучателя в ИС "ИРС" и направление его в личный кабинет услугополучателя. Длительность выполнения – 1 (один) рабочий день;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2–оформление услугополучателем документов, подтверждающих внесение сбора за выдачу разрешения и направление их через РШЭП в ИС "ИРС". Длительность выполнения – 10 (десять) рабочих дней со дня получения уведомления о решении;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10 - формирование специалистом услугодателя результата оказания государственной услуги в виде разрешения работодателю на привлечение иностранной рабочей силы через портал. Длительность выполнения –1 (один) рабочий день со дня предоставления копии документов, подтверждающих внесение сбора за выдачу разрешения;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11 - электронный документ подписывается с использованием ЭЦП руководителем услугодателя и передается специалисту. Длительность выполнения – 1 (один) час;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действие 12 - подписанный руководителем услугодателя результат оказания государственной услуги специалистом услугодателя передается услугополучателю (в личный кабинет на портале). Длительность выполнения - 1 (один) час. 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услугополучателем (работодателем) через портал:</w:t>
      </w:r>
    </w:p>
    <w:bookmarkEnd w:id="220"/>
    <w:bookmarkStart w:name="z23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разрешения: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- в течение 8 (восьми)рабочих дней;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11(одиннадцати) рабочих дней, из которых услугополучатель в течении 10 (десяти) рабочих дней представляет услугодателю копии документов, подтверждающие внесение сбора за выдачу разрешения.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по выдаче разрешения на привлечение иностранной рабочей силы услугополучателем (работодателем) через портал указан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Описание порядка обращения и последовательности процедур (действий) услугодателя и услугополучателя при оказании государственной услуги по переоформлению разрешения работодателю на привлечение иностранной рабочей силы через портал: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выбор услугополучателем государственной услуги, вывод на экран формы запроса для оказания услуги и заполнение услугополучателем формы (ввод данных и прикрепление сканированных документов) с учетом ее структуры и форматных требований. Длительность выполнения – 5 (пять) минут;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посредством ЭЦП услугополучателя заполненной формы (введенных данных, прикрепленных сканированных документов) запроса на оказание электронной государственной услуги, после чего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Длительность выполнения –15 (пятнадцать) минут;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направление подписанного ЭЦП услугополучателя электронного документа (запроса услугополучателя) через РШЭП в ИС "ИРС" и обработка электронной государственной услуги специалистом услугодателя. Длительность выполнения – 4 (четыре) рабочих дней со дня подачи запроса;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формирование уведомления услугополучателя в ИС "ИРС" и направление его в личный кабинет услугополучателя. Длительность выполнения – 1 (один) рабочий день;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формирование специалистом услугодателя результата оказания государственной услуги в виде переоформленного разрешения работодателю на привлечение иностранной рабочей силы. Длительность выполнения – 1 (один) рабочий день;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электронный документ-результат подписывается с использованием ЭЦП руководителя услугодателя и направляется специалисту. Длительность выполнения – 1 (один) рабочий час;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специалистом услугодателя электронный документ-результат передается услугополучателю (в личный кабинет на портале). Длительность выполнения – 1 (один)  рабочий час.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через портал –     6 (шесть) рабочих дней.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по переоформлению разрешения на привлечение иностранной рабочей силы  услугополучателю (работодателю) через портал указан в диаграмме 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Описание порядка обращения и последовательности процедур (действий) услугодателя и услугополучателя при оказании государственной услуги  по продлению разрешения через портал: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выбор услугополучателем  государственной услуги, вывод на экран формы запроса для оказания услуги и заполнение услугополучателем формы (ввод данных и прикрепление сканированных документов) с учетом ее структуры и форматных требований. Длительность выполнения – 5 (пять) минут;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посредством ЭЦП услугополучателя заполненной формы (введенных данных, прикрепленных сканированных документов) запроса на оказание электронной государственной услуги, после чего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Длительность выполнения – 15 (пятнадцать) минут;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направление подписанного ЭЦП услугополучателя электронного документа (запроса услугополучателя) через РШЭП в ИС "ИРС" и обработка государственной услуги специалистом услугодателя. Длительность выполнения –3 (три) рабочих дня со дня подачи запроса;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формирование уведомления и направление его в личный кабинет услугополучателя. Длительность выполнения – 2 (два) часа;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оформление услугополучателем документов, подтверждающих внесение сбора за продление разрешения и направление их через РШЭП в ИС "ИРС". Длительность выполнения – 10 (десять) рабочих дней со дня получения уведомления о решении;</w:t>
      </w:r>
    </w:p>
    <w:bookmarkEnd w:id="242"/>
    <w:bookmarkStart w:name="z25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формирование специалистом услугодателя результата оказания государственной услуги в виде продления разрешения работодателю на привлечение иностранной рабочей силы. Длительность выполнения – 4 (четыре) часа после принятия решения;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электронный документ подписывается с использованием ЭЦП руководителем услугодателя и передается специалисту. Длительность выполнения – 1 (один) час;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7 - специалистом услугодателя  результат государственной услуги передается услугополучателю (в "личный кабинет" на портале). Длительность выполнения – 1 (один) час. 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через портал:  продления разрешения – 4 (четыре) рабочих дня.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 уведомление о выдаче либо об отказе в выдаче разрешения - в течение 4 (четырех) рабочих дней;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 выдача разрешения – в течение 11 (одиннадцати) рабочих дней, из которых услугополучатель в течении 10 (десяти) рабочих дней представляет услугодателю копии документов, подтверждающие внесение сбора за продление разрешения.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по продлению разрешения на привлечение иностранной рабочей силы  услугополучателю (работодателю) через портал указан в диаграмме 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Описание порядка обращения и последовательности процедур (действий) услугодателя и услугополучателя при оказании государственной услуги по выдаче разрешения в рамках внутрикорпоративного перевода через портал: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выбор услугополучателем государственной услуги, вывод на экран формы запроса для оказания услуги и заполнение услугополучателем формы (ввод данных и прикрепление сканированных документов) с учетом ее структуры и форматных требований. Длительность выполнения - 5 (пять) минут;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посредством электронной цифровой подписи услугополучателя заполненной формы (введенных данных, прикрепленных сканированных документов) запроса на оказание электронной государственной услуги, после чего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Длительность выполнения –15 (пятнадцать) минут;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направление подписанного ЭЦП услугополучателя электронного документа (запроса услугополучателя) через региональный шлюз электронного правительства в информационную систему "Иностранная рабочая сила" и обработка государственной услуги специалистом услугодателя. Длительность выполнения – 2 (два) рабочих дня со дня подачи запроса;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уведомление руководителя услугодателя специалистом услугодателя о необходимости созыва Комиссии. Длительность выполнения – (один) час;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– назначение даты и времени проведения Комиссии. Длительность выполнения – 1 (один) час;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уведомление специалистом услугодателя членов Комиссии о дате и времени проведения Комиссии. Длительность выполнения – 1 (один) рабочий день;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– проведение заседания Комиссии. Длительность выполнения–1 (один) рабочий день;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8 - принятие решения руководителем услугодателя по рекомендации Комиссии. Длительность выполнения – 1 (один) рабочий день;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9 – формирование уведомления услугополучателя в ИС "ИРС" и направление его в личный кабинет услугополучателя. Длительность выполнения – 1 (один) рабочий день;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10 - формирование специалистом услугодателя результата оказания государственной услуги в виде разрешения работодателю на привлечение иностранной рабочей силы в рамках внутрикорпоративного перевода через портал. Длительность выполнения –4 (четыре) часа со дня предоставления копии документов, подтверждающих внесение сбора за выдачу разрешения;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11 - электронный документ подписывается с использованием ЭЦП руководителем услугодателя и передается специалисту. Длительность выполнения – 1 (один) час;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12 - специалистом услугодателя результат государственной услуги передается услугополучателю (в личный кабинет на портале). Длительность выполнения – 1 (один) час.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 с момента сдачи пакета документов услугополучателем через портал - в течение 8 (восьми) рабочих дней.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по выдаче разрешения на привлечение иностранной рабочей силы услугополучателем в рамках внутрикорпоративного перевода через портал указан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Описание порядка обращения и последовательности процедур (действий) услугодателя и услугополучателя при оказании государственной услуги по переоформлению разрешения в рамках внутрикорпоративного перевода через портал: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выбор услугополучателем (работодателем) услуги,  вывод на экран формы запроса для оказания услуги и заполнение услугополучателем формы (ввод данных и прикрепление сканированных документов) с учетом ее структуры и форматных требований. Длительность выполнения – 5 (пять) минут;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посредством ЭЦП услугополучателя заполненной формы (введенных данных, прикрепленных сканированных документов) запроса на оказание государственной услуги, после чего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Длительность выполнения –15 (пятнадцать) минут;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направление подписанного ЭЦП услугополучателя электронного документа (запроса услугополучателя) через РШЭП в ИС "ИРС" и обработка электронной государственной услуги специалистом услугодателя. Длительность выполнения – 2 (два) рабочих дней со дня подачи запроса; 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формирование уведомления услугополучателя в ИС "ИРС" и направление его в личный кабинет услугополучателя. Длительность выполнения – 1 (один) рабочий день;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формирование специалистом услугодателя результата оказания государственной услуги в виде переоформленного разрешения работодателю на привлечение иностранной рабочей силы в рамках внутрикорпоративного перевода. Длительность выполнения - 1 (один) рабочий день;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6 - электронный документ подписывается с использованием ЭЦП руководителя услугодателя и передается специалисту. Длительность выполнения – 1 (один) час;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7 - подписанный руководителем услугодателя результат оказания государственной услуги специалистом услугодателя передается услугополучателю (в личный кабинет на портале). Длительность выполнения - 1 (один) час.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(работодателем) услугодателю через портал - 6 (шесть) рабочих дней.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по переоформлению разрешения на привлечение иностранной рабочей силы  услугополучателю в рамках внутрикорпоративного перевода через портал указан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Описание порядка обращения и последовательности процедур (действий) услугодателя и услугополучателя при оказании государственной услуги по продлению разрешения в рамках внутрикорпоративного перевода через портал: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регистрация на портале и выбор услугополучателем (работодателем) государственной услуги, вывод на экран формы запроса для оказания услуги и заполнение услугополучателем формы (ввод данных и прикрепление сканированных документов) с учетом ее структуры и форматных требований. Длительность выполнения - 5 (пять) минут;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подписание посредством ЭЦП услугополучателя заполненной формы (введенных данных, прикрепленных сканированных документов) запроса на оказание электронной государственной услуги, после чего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 Длительность выполнения – 15 (пятнадцать) минут;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в случаях представления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услугодатель отказывает в приеме заявления;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направление подписанного ЭЦП услугополучателя электронного документа (запроса услугополучателя) через РШЭП в ИС "ИРС" и обработка государственной услуги специалистом услугодателя. Длительность выполнения - 3 (три) рабочих дня со дня подачи запроса;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4 - формирование специалистом услугодателя результата оказания государственной услуги в виде продления разрешения работодателю на привлечение иностранной рабочей силы в рамках внутрикорпоративного перевода. Длительность выполнения – 1 (один) рабочий день после принятия решения;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5 - электронный документ подписывается с использованием ЭЦП руководителем услугодателя и передается. Длительность выполнения – 1 (один) час;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6 - подписанный результат оказания государственной услуги специалистом услугодателя передается услугополучателю (в "личный кабинет" на портале). Длительность выполнения – 1 (один) час. 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услугодателю через портал – 6 (шесть) рабочих дней.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последовательности процедур (действий) услугодателя и услугополучателя при оказании государственной услуги по продлению разрешения на привлечение иностранной рабочей силы  услугополучателю в рамках внутрикорпоративного перевода через портал указан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и размещается на веб-портале "электронного правительства", интернет-ресурсе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-18 к настоящему Регламенту. 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и 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территориальной единицы,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внутрикорпоративного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0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 выдаче разрешения работодателю на привлечение иностранной рабочей силы через портал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9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и 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территориальной единицы,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внутрикорпоративного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 переоформлению разрешения работодателю на привлечение иностранной рабочей силы через портал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1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и продление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 на привлечение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территориальной единицы,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внутрикорпоративного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0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 продлению разрешения работодателю на   привлечение иностранной рабочей силы через портал</w:t>
      </w:r>
    </w:p>
    <w:bookmarkEnd w:id="292"/>
    <w:bookmarkStart w:name="z30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3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территориальной единицы, либо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09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 выдаче разрешения работодателю на   привлечение иностранной рабочей силы либо в рамках внутрикорпоративного перевода через портал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5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1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 переоформлению разрешения работодателю на привлечение иностранной рабочей силы в рамках внутрикорпоративного перевода через портал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7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1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по продлению разрешения работодателю на привлечение иностранной рабочей силы в рамках внутрикорпоративного перевода через портал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9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в диаграммах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1"/>
    <w:p>
      <w:pPr>
        <w:spacing w:after="0"/>
        <w:ind w:left="0"/>
        <w:jc w:val="both"/>
      </w:pPr>
      <w:r>
        <w:drawing>
          <wp:inline distT="0" distB="0" distL="0" distR="0">
            <wp:extent cx="72136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20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по выдаче разрешения на привлечение иностранной рабочей силы через услугодателя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3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23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по переоформлению разрешения на привлечение иностранной рабочей силы через услугодателя</w:t>
      </w:r>
    </w:p>
    <w:bookmarkEnd w:id="304"/>
    <w:bookmarkStart w:name="z32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5"/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26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при оказании государственной услуги по продлению разрешения на привлечение иностранной рабочей силы через услугодателя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7"/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30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при оказании государственной услуги по выдаче разрешения в рамках внутрикорпоративного перевода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9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3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при оказании государственной услуги по переоформлению разрешения  в рамках внутрикорпоративного перевода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1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36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 бизнес-процессов при оказании государственной услуги по продлению разрешения в рамках внутрикорпоративного перевода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3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39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по выдаче разрешения через портал</w:t>
      </w:r>
    </w:p>
    <w:bookmarkEnd w:id="314"/>
    <w:bookmarkStart w:name="z34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5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4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по переоформлению разрешения работодателю на привлечение иностранной рабочей силы через портал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7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45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электронной услуги по продлению разрешения работодателю на привлечение иностранной рабочей силы через портал</w:t>
      </w:r>
    </w:p>
    <w:bookmarkEnd w:id="318"/>
    <w:bookmarkStart w:name="z3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9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по выдаче разрешения в рамках внутрикорпоративного перевода через портал</w:t>
      </w:r>
    </w:p>
    <w:bookmarkEnd w:id="320"/>
    <w:bookmarkStart w:name="z349" w:id="321"/>
    <w:p>
      <w:pPr>
        <w:spacing w:after="0"/>
        <w:ind w:left="0"/>
        <w:jc w:val="left"/>
      </w:pPr>
    </w:p>
    <w:bookmarkEnd w:id="321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51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 по переоформлению разрешения работодателю на привлечение иностранной рабочей силы в рамках внутрикорпоративного перевода через портал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3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и 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иностранной рабочей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внутрикорпоративного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перевода"</w:t>
            </w:r>
          </w:p>
        </w:tc>
      </w:tr>
    </w:tbl>
    <w:bookmarkStart w:name="z35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электронной услуги по продлению разрешения работодателю на привлечение иностранной рабочей силы либо в рамках внутрикорпоративного перевода через портал</w:t>
      </w:r>
    </w:p>
    <w:bookmarkEnd w:id="324"/>
    <w:bookmarkStart w:name="z35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5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26"/>
    <w:bookmarkStart w:name="z3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7"/>
    <w:p>
      <w:pPr>
        <w:spacing w:after="0"/>
        <w:ind w:left="0"/>
        <w:jc w:val="both"/>
      </w:pPr>
      <w:r>
        <w:drawing>
          <wp:inline distT="0" distB="0" distL="0" distR="0">
            <wp:extent cx="7810500" cy="303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