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7574" w14:textId="9417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Восточно-Казахстанской области, Правил благоустройства территорий городов и населенных пунктов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2017 года № 16/195-VI. Зарегистрировано Департаментом юстиции Восточно-Казахстанской области 4 января 2018 года № 5380. Утратило силу решением Восточно-Казахстанского областного маслихата от 3 марта 2021 года № 3/16-VII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03.03.2021 </w:t>
      </w:r>
      <w:r>
        <w:rPr>
          <w:rFonts w:ascii="Times New Roman"/>
          <w:b w:val="false"/>
          <w:i w:val="false"/>
          <w:color w:val="ff0000"/>
          <w:sz w:val="28"/>
        </w:rPr>
        <w:t>№ 3/16-VII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за № 10886)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Восточно-Казахстанской области;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Восточно-Казахстанской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32/392-V  "Об утверждении Правил содержания и защиты зеленых насаждений, благоустройства территорий городов и населенных пунктов Восточно-Казахстанской области" (зарегистрировано в Реестре государственной регистрации нормативных правовых актов за № 4242, опубликовано в Информационно-правовой системе "Әділет" от 10 декабря 2015 года, в газетах "Рудный Алтай" от 14 декабря 2015 года, "Дидар" от 15 декабря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4"/>
        <w:gridCol w:w="4176"/>
      </w:tblGrid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Камасова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"21" 12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16/195-VI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Восточно-Казахстанской области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Восточно-Казахстанской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иными нормативными правовыми актами.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территории существующего индивидуального жилого дома, дачные участки граждан и государственного лесного фонда и особо охраняемые природные территории республиканского значения.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регулируют отношения в сфере содержания и защиты зеленых насаждений Восточно-Казахстанской области.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(пересадке)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Закон о разрешениях);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– структурное подразделение местного исполнительного органа, осуществляющий функции в сфере регулирования природопользования;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– физическое или юридическое лицо, специализирующиеся в области содержания и защиты зеленых насаждений;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и защита зеленых насаждений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 выполняются по утвержденным проектам. При ведении работ по озеленению и благоустройству, за качеством и соответствием выполняемых работ утвержденному проекту, ведется авторский надзор в соответствии с Законом.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 основные виды работ по озеленению: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Работы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строительно–монтажных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(пересадка) деревьев по разрешению уполномоченного органа в соответствии с Законом о разрешениях.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Меры по охране и оздоровлению окружающей среды осуществляются гражданами, должностными и юридическими лицами,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приложению к настоящим Правилам.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(пересадка) деревьев осуществляется в случаях: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улучшения качественного и видового состава зеленых насаждений;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старых насаждений, создающих угрозу безопасности здоровью и жизни людей, а также влекущих ущерб имуществу физическому и юридическому лицу.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Вырубка (пересадка)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Санитарная вырубка деревьев на землях общего пользования производится организациями, обслуживающими данный земельный участок по согласованию с уполномоченным органом.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вырубка деревьев производится без согласования с уполномоченным органом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Факт санитарной или вынужденной вырубки деревьев устанавливается актом освидетельствования службой спасения органов чрезвычайных ситуаций, с последующим уведомлением уполномоченного органа.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Вырубка (пересадка)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Компенсационная посадка производится за счет средств граждан и юридических лиц, в интересах которых был произведен снос.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вырубке и санитарной вырубке деревьев компенсационная посадка деревьев производится путем посадки саженцев деревьев.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пятикратном размере.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пересадке деревьев физическими и юридическими лицами, компенсационная посадка не производится.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земель, типам растительности и функциональному назначению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/ населенный пункт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95"/>
        <w:gridCol w:w="498"/>
        <w:gridCol w:w="317"/>
        <w:gridCol w:w="320"/>
        <w:gridCol w:w="993"/>
        <w:gridCol w:w="1348"/>
        <w:gridCol w:w="461"/>
        <w:gridCol w:w="463"/>
        <w:gridCol w:w="463"/>
        <w:gridCol w:w="495"/>
        <w:gridCol w:w="983"/>
        <w:gridCol w:w="397"/>
        <w:gridCol w:w="541"/>
        <w:gridCol w:w="793"/>
        <w:gridCol w:w="47"/>
        <w:gridCol w:w="23"/>
        <w:gridCol w:w="1279"/>
        <w:gridCol w:w="541"/>
        <w:gridCol w:w="8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Обыкновеные,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16/195-VI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Восточно-Казахстанской области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Восточно-Казахстанской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архитектурной, градостроительной и строительной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иными нормативными правовыми актами.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благоустройства территорий городов и населенных пунктов Восточно-Казахстанской области.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– коммунальные отходы в твердой форме;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физическое или юридическое лицо, специализирующиеся в области благоустройства;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Благоустройство территорий городов и населенных пунктов</w:t>
      </w:r>
    </w:p>
    <w:bookmarkEnd w:id="105"/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работ: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окраска ограждений и малых архитектурных форм.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Вывоз снега с улиц и проездов осуществляется на установленные места, определенные местным исполнительным органом.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Места временного складирования снега после снеготаяния очищаются от мусора и благоустраиваются.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сброс и складирование золы в контейнеры для твердых бытовых отходов и на контейнерные площадки.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Жидкие бытовые отходы и крупногабаритный мусор не подлежит сбросу в мусоропровод.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Эксплуатацию мусоропровода осуществляет эксплуатирующая организация, в ведении которой находится жилой дом.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Организация, эксплуатирующие и обслуживающие контейнерные площадки и контейнеры: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148"/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 в соответствии с санитарными правилами.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Количество, размещение и оборудование площадок должны соответствовать государственным нормативам в области строительства.</w:t>
      </w:r>
    </w:p>
    <w:bookmarkEnd w:id="151"/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Самовольное переоборудование фасадов зданий и конструктивных элементов не допускается.</w:t>
      </w:r>
    </w:p>
    <w:bookmarkEnd w:id="154"/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