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9767" w14:textId="30a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2017 года № 353. Зарегистрировано Департаментом юстиции Восточно-Казахстанской области 10 января 2018 года № 5398.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(зарегистрированного в Реестре государственной регистрации нормативных правовых актов за номером 15398),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353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07.11.2019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13"/>
    <w:bookmarkStart w:name="z2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6"/>
    <w:bookmarkStart w:name="z2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7"/>
    <w:bookmarkStart w:name="z2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"Выдача разрешения на привлечение денег дольщиков",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2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21"/>
    <w:bookmarkStart w:name="z2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</w:t>
      </w:r>
    </w:p>
    <w:bookmarkEnd w:id="22"/>
    <w:bookmarkStart w:name="z2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2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5"/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от работника Государственной корпорации или (либо) поступивших через портал,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26"/>
    <w:bookmarkStart w:name="z2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3 (три) часа;</w:t>
      </w:r>
    </w:p>
    <w:bookmarkEnd w:id="27"/>
    <w:bookmarkStart w:name="z2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8 (восемь) рабочих дней;</w:t>
      </w:r>
    </w:p>
    <w:bookmarkEnd w:id="28"/>
    <w:bookmarkStart w:name="z2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29"/>
    <w:bookmarkStart w:name="z2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услугополучателю в Государственную корпорацию или (либо) через портал. Длительность выполнения – 3 (три) часа. </w:t>
      </w:r>
    </w:p>
    <w:bookmarkEnd w:id="30"/>
    <w:bookmarkStart w:name="z2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1"/>
    <w:bookmarkStart w:name="z2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корпорацию, а также при обращении на портал – 10 (десять) рабочих дней.</w:t>
      </w:r>
    </w:p>
    <w:bookmarkEnd w:id="32"/>
    <w:bookmarkStart w:name="z2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заявления, которая служит основанием для начала выполнения действия 2, указанного в пункте 5 настоящего Регламента. </w:t>
      </w:r>
    </w:p>
    <w:bookmarkEnd w:id="33"/>
    <w:bookmarkStart w:name="z2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</w:t>
      </w:r>
    </w:p>
    <w:bookmarkEnd w:id="34"/>
    <w:bookmarkStart w:name="z2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и подготовка мотивированного ответа о прекращении рассмотрения заявления или согласования, которые служат основанием для выполнения действия 4, указанного в пункте 5 настоящего Регламента. </w:t>
      </w:r>
    </w:p>
    <w:bookmarkEnd w:id="35"/>
    <w:bookmarkStart w:name="z2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</w:t>
      </w:r>
    </w:p>
    <w:bookmarkEnd w:id="36"/>
    <w:bookmarkStart w:name="z2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направление подписанного руководителем услугодателя результата оказания государственной услуги в Государственную корпорацию или (либо) в портал.</w:t>
      </w:r>
    </w:p>
    <w:bookmarkEnd w:id="37"/>
    <w:bookmarkStart w:name="z2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2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9"/>
    <w:bookmarkStart w:name="z2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2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2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42"/>
    <w:bookmarkStart w:name="z2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43"/>
    <w:bookmarkStart w:name="z2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работника Государственной корпорации или (либо) поступивших через портал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44"/>
    <w:bookmarkStart w:name="z2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3 (три) часа;</w:t>
      </w:r>
    </w:p>
    <w:bookmarkEnd w:id="45"/>
    <w:bookmarkStart w:name="z2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услугодателя, на соответствие требованиям действующего законодательства Республики Казахстан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8 (восемь) рабочих дней;</w:t>
      </w:r>
    </w:p>
    <w:bookmarkEnd w:id="46"/>
    <w:bookmarkStart w:name="z2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47"/>
    <w:bookmarkStart w:name="z2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услугополучателю в Государственную корпорацию или (либо) через портал. Длительность выполнения – 3 (три) часа. </w:t>
      </w:r>
    </w:p>
    <w:bookmarkEnd w:id="48"/>
    <w:bookmarkStart w:name="z2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9"/>
    <w:bookmarkStart w:name="z2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или (либо) через портал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2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51"/>
    <w:bookmarkStart w:name="z2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 в Государственную корпорацию:</w:t>
      </w:r>
    </w:p>
    <w:bookmarkEnd w:id="52"/>
    <w:bookmarkStart w:name="z2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соответствующих документов. </w:t>
      </w:r>
    </w:p>
    <w:bookmarkEnd w:id="53"/>
    <w:bookmarkStart w:name="z2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4"/>
    <w:bookmarkStart w:name="z2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55"/>
    <w:bookmarkStart w:name="z2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6"/>
    <w:bookmarkStart w:name="z2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57"/>
    <w:bookmarkStart w:name="z2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с пакетом документов,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bookmarkEnd w:id="58"/>
    <w:bookmarkStart w:name="z2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59"/>
    <w:bookmarkStart w:name="z2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bookmarkEnd w:id="60"/>
    <w:bookmarkStart w:name="z2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61"/>
    <w:bookmarkStart w:name="z2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62"/>
    <w:bookmarkStart w:name="z2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63"/>
    <w:bookmarkStart w:name="z2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и получает результат государственной услуги согласно выданной расписке о приеме соответствующих документов, при предъявлении документа, удостоверяющего личность (либо уполномоченного представителя юридического лица по документу, подтверждающему полномочия; физического лица по нотариально заверенной доверенности);</w:t>
      </w:r>
    </w:p>
    <w:bookmarkEnd w:id="64"/>
    <w:bookmarkStart w:name="z2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bookmarkEnd w:id="65"/>
    <w:bookmarkStart w:name="z2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bookmarkEnd w:id="66"/>
    <w:bookmarkStart w:name="z2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7"/>
    <w:bookmarkStart w:name="z2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68"/>
    <w:bookmarkStart w:name="z2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69"/>
    <w:bookmarkStart w:name="z2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70"/>
    <w:bookmarkStart w:name="z2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1"/>
    <w:bookmarkStart w:name="z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2"/>
    <w:bookmarkStart w:name="z2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3"/>
    <w:bookmarkStart w:name="z2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74"/>
    <w:bookmarkStart w:name="z2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5"/>
    <w:bookmarkStart w:name="z2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76"/>
    <w:bookmarkStart w:name="z2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77"/>
    <w:bookmarkStart w:name="z2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78"/>
    <w:bookmarkStart w:name="z2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79"/>
    <w:bookmarkStart w:name="z2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80"/>
    <w:bookmarkStart w:name="z2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2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3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3"/>
    <w:bookmarkStart w:name="z3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3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0231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3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при оказании государственной услуги  через Государственную корпорацию</w:t>
      </w:r>
    </w:p>
    <w:bookmarkEnd w:id="87"/>
    <w:bookmarkStart w:name="z3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9"/>
    <w:bookmarkStart w:name="z3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3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при оказании государственной услуги через портал</w:t>
      </w:r>
    </w:p>
    <w:bookmarkEnd w:id="91"/>
    <w:bookmarkStart w:name="z3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3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353</w:t>
            </w:r>
          </w:p>
        </w:tc>
      </w:tr>
    </w:tbl>
    <w:bookmarkStart w:name="z5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07.11.2019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уполномоченными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97"/>
    <w:bookmarkStart w:name="z3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- портал).</w:t>
      </w:r>
    </w:p>
    <w:bookmarkEnd w:id="98"/>
    <w:bookmarkStart w:name="z3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9"/>
    <w:bookmarkStart w:name="z3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3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1"/>
    <w:bookmarkStart w:name="z3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02"/>
    <w:bookmarkStart w:name="z3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03"/>
    <w:bookmarkStart w:name="z3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4"/>
    <w:bookmarkStart w:name="z3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5"/>
    <w:bookmarkStart w:name="z3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06"/>
    <w:bookmarkStart w:name="z3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услугополучателя, поступивших через портал,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107"/>
    <w:bookmarkStart w:name="z3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ознакомление руководителя услугодателя с документами услугополучателя и направление документов специалисту услугодателя. Длительность выполнения – 3 (три) часа; </w:t>
      </w:r>
    </w:p>
    <w:bookmarkEnd w:id="108"/>
    <w:bookmarkStart w:name="z3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109"/>
    <w:bookmarkStart w:name="z3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110"/>
    <w:bookmarkStart w:name="z3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направляется услугополучателю через портал. Длительность выполнения – 15 (пятнадцать) минут.</w:t>
      </w:r>
    </w:p>
    <w:bookmarkEnd w:id="111"/>
    <w:bookmarkStart w:name="z3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выдачи мотивированного отказа – 3 (три) рабочих дней.</w:t>
      </w:r>
    </w:p>
    <w:bookmarkEnd w:id="112"/>
    <w:bookmarkStart w:name="z3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113"/>
    <w:bookmarkStart w:name="z3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служат основанием для начала выполнения действия 3. </w:t>
      </w:r>
    </w:p>
    <w:bookmarkEnd w:id="114"/>
    <w:bookmarkStart w:name="z3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либо мотивированного ответа об отказе в предоставлении государственной услуги, которые служат основанием для выполнения действия 4.</w:t>
      </w:r>
    </w:p>
    <w:bookmarkEnd w:id="115"/>
    <w:bookmarkStart w:name="z3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подписание результата оказания государственной услуги руководителем услугодателя, которое служит основанием для выполнения действия 5. </w:t>
      </w:r>
    </w:p>
    <w:bookmarkEnd w:id="116"/>
    <w:bookmarkStart w:name="z3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регистрация результата оказания государственной услуги и направление его услугополучателю.</w:t>
      </w:r>
    </w:p>
    <w:bookmarkEnd w:id="117"/>
    <w:bookmarkStart w:name="z3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3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9"/>
    <w:bookmarkStart w:name="z3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0"/>
    <w:bookmarkStart w:name="z3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1"/>
    <w:bookmarkStart w:name="z3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22"/>
    <w:bookmarkStart w:name="z3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123"/>
    <w:bookmarkStart w:name="z3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услугополучателя, поступивших через портал, сотрудником канцелярии услугодателя и передача на рассмотрение руководителю услугодателя – 15 (пятнадцать) минут;</w:t>
      </w:r>
    </w:p>
    <w:bookmarkEnd w:id="124"/>
    <w:bookmarkStart w:name="z3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специалисту услугодателя. Длительность выполнения – 3 (три) часа;</w:t>
      </w:r>
    </w:p>
    <w:bookmarkEnd w:id="125"/>
    <w:bookmarkStart w:name="z3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 действующего законодательства Республики Казахстан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день.</w:t>
      </w:r>
    </w:p>
    <w:bookmarkEnd w:id="126"/>
    <w:bookmarkStart w:name="z3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127"/>
    <w:bookmarkStart w:name="z3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через портал – 15 (пятнадцать) минут.</w:t>
      </w:r>
    </w:p>
    <w:bookmarkEnd w:id="128"/>
    <w:bookmarkStart w:name="z3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29"/>
    <w:bookmarkStart w:name="z3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30"/>
    <w:bookmarkStart w:name="z3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131"/>
    <w:bookmarkStart w:name="z3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32"/>
    <w:bookmarkStart w:name="z3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3"/>
    <w:bookmarkStart w:name="z3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4"/>
    <w:bookmarkStart w:name="z3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35"/>
    <w:bookmarkStart w:name="z3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136"/>
    <w:bookmarkStart w:name="z3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7"/>
    <w:bookmarkStart w:name="z3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138"/>
    <w:bookmarkStart w:name="z3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139"/>
    <w:bookmarkStart w:name="z3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40"/>
    <w:bookmarkStart w:name="z3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141"/>
    <w:bookmarkStart w:name="z3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142"/>
    <w:bookmarkStart w:name="z3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3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выписки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договора о долевом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строительстве" </w:t>
            </w:r>
          </w:p>
        </w:tc>
      </w:tr>
    </w:tbl>
    <w:bookmarkStart w:name="z3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5"/>
    <w:bookmarkStart w:name="z3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7"/>
    <w:bookmarkStart w:name="z3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67818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выписки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договора о долевом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3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при оказании государственной услуги через портал</w:t>
      </w:r>
    </w:p>
    <w:bookmarkEnd w:id="149"/>
    <w:bookmarkStart w:name="z3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1"/>
    <w:bookmarkStart w:name="z3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