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0f1e" w14:textId="5400f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Усть-Каменогорского водохранилища в створе участков под строительство пирса, цеха по выращиванию мальков рыб и бытовых помещений в селе Ермаковка Зыряновского района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декабря 2017 года № 367. Зарегистрировано Департаментом юстиции Восточно-Казахстанской области 22 января 2018 года № 5459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проектом "Установление водоохранной зоны и водоохранной полосы Усть-Каменогорского водохранилища в створе участков под строительство пирса, цеха по выращиванию мальков рыб и бытовых помещений в селе Ермаковка Зыряновского района Восточно-Казахстанской области",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водоохранную зону и водоохранную полосу Усть-Каменогорского водохранилища в створе участков под строительство пирса, цеха по выращиванию мальков рыб и бытовых помещений в селе Ермаковка Зыряновского района Восточно - 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Усть-Каменогорского водохранилища в створе участков под строительство пирса, цеха по выращиванию мальков рыб и бытовых помещений в селе Ермаковка Зыряновского района Восточно-Казахстанской области согласно действующему законодательству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(Нургалиев М.Н.) передать проект "Установление водоохранной зоны и водоохранной полосы Усть-Каменогорского водохранилища в створе участков под строительство пирса, цеха по выращиванию мальков рыб и бытовых помещений в селе Ермаковка Зыряновского района Восточно-Казахстанской области" акиму Зыряновского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Аппарату акима области,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руководителя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 К. 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декабря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Департамента охраны общественного здоровья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охраны общественного здоровья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 Г.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декабря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2017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"29"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367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Усть-Каменогорского водохранилища в створе участков под строительство пирса, цеха по выращиванию мальков рыб и бытовых помещений в селе Ермаковка Зыряновского района Восточно-Казахстанской области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6"/>
        <w:gridCol w:w="1877"/>
        <w:gridCol w:w="1578"/>
        <w:gridCol w:w="1578"/>
        <w:gridCol w:w="1579"/>
        <w:gridCol w:w="1282"/>
        <w:gridCol w:w="1580"/>
      </w:tblGrid>
      <w:tr>
        <w:trPr>
          <w:trHeight w:val="30" w:hRule="atLeast"/>
        </w:trPr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</w:tr>
      <w:tr>
        <w:trPr>
          <w:trHeight w:val="30" w:hRule="atLeast"/>
        </w:trPr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Усть-Каменогорское водохранилище в створе участков под строительство пирса, цеха по выращиванию мальков рыб и бытовых помещений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0,1824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</w:t>
            </w:r>
          </w:p>
        </w:tc>
      </w:tr>
    </w:tbl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утвержденного проекта "Установление водоохранной зоны и водоохранной полосы Усть-Каменогорского водохранилища в створе участков под строительство пирса, цеха по выращиванию мальков рыб и бытовых помещений в селе Ермаковка Зыряновского района Восточно-Казахстанской области".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