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7e7" w14:textId="bdac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2017 года № 369. Зарегистрировано Департаментом юстиции Восточно-Казахстанской области 22 января 2018 года № 5460. Утратило силу постановлением Восточно-Казахстанского областного акимата от 15 апреля 2020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(зарегистрированного в Реестре государственной регистрации нормативных правовых актов за номером 11223), также  на основании письма Министерства сельского хозяйства Республики Казахстан от 9 декабря 2017 года  № 4-3-10/31498,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стоимости удобрений  (за исключением органических)" от 17 апреля 2017 года № 104 (зарегистрированное в Реестре государственной регистрации нормативных правовых актов за номером 5024, опубликованное в информационно-правовой системе "Әділет" 24 мая 2017 года, в газетах "Дидар" от 23 мая 2017 года  № 58 (17453), "Рудный Алтай" от 23 мая 2017 года № 58 (19965)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104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01"/>
        <w:gridCol w:w="8175"/>
        <w:gridCol w:w="241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 субсидируемых удобрений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Супрефосазот-серосодержащий "Супрефос-NS"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NPK 15:15:15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 нитроаммофоска (азофоска)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 NPK-1 (диаммофоска)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NPK 16:16:16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 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удобрения, (NPКS-удобрение)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содержащие удобрения, марки А, Б, В (NPS удобрение)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Фосфорно-калийные удобрения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SO3-7,0, СаО-13,3 , MgO-0,4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 , SO3-10,0, СаО-13,5 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Моноаммонийфосфаткристали-ческий растворимый, марки А</w:t>
            </w:r>
          </w:p>
        </w:tc>
        <w:tc>
          <w:tcPr>
            <w:tcW w:w="8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Q12 Хелат железа DTPA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 MgO-3, SO3-6,2, 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NO3-13,7,K2O-46,3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фульвокислоты- 3-5,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"Рост"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-4,0, N-4,0, Р2О5-10,0,SO3- 1,0, MgO-2,0,Fe-0,4,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"Зерновой"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Р2О5-4,5,К2О- 4,0, SO3-2,0,MgO-2,0,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 "Масличный"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Вигор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Р-1%, К-1%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 (TECNOKEL AMINO Mn)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 (TECNOKEL AMINO Mo)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  (TECNOKEL AMINO K)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 Брексил Микс (Brexil Mix)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 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Р205-20, К2O 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водорослей-2,9,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K2O-0,5,органическое 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"Нутривант Плюс" зерновой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картофельный + фертивант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 K-28, MgO-2, 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"Нутривант Плюс" масличный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 пивоваренный ячмень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рис + фертивант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 сахарная свекла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Mn-0,04, Cu-0,005, 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(картофель)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Р-43; К-28, MgO-2, 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"Нутривант Плюс" Универсальный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S-2,4, Fe-0,2, Zn-0,052, B-0,02, Mn-0,0025, 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экстракт-21,6,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Нутримикс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S-15,0, Cu-3,0,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Нутрибор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MgO -5,0, S-15,0, Cu-3,0,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Нутрисид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Cu-7,0, Mn-50, Zn-17, 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Изи Старт ТЕ-Макс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 Zn-1, Fe-0,6, 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 N-5, органический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С-40,6,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олигосахариды-29, общий гуминовый экстракт-15, органическое вещество-29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мочевина-20,1,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органический N-2, органический C-17, P2O5-6, K2O-21,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K2O-20,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 K2O-4,11, P2O5-2,47, SO3-2,33, MgO-0,48, Zn-0,27, Cu-0,14, Mo-0,07, Fe-0,04,B-0,03,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Фосфор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P-1,0, K-1,0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