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dade" w14:textId="403d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квоте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31 июля 2017 года № 3122. Зарегистрировано Департаментом юстиции Восточно-Казахстанской области 29 августа 2017 года № 5181. Прекращено действие в связи с истечением срока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Усть-Каменогорска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Усть-Каменогорска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 xml:space="preserve">от </w:t>
            </w:r>
            <w:r>
              <w:rPr>
                <w:rFonts w:ascii="Times New Roman"/>
                <w:b w:val="false"/>
                <w:i w:val="false"/>
                <w:color w:val="000000"/>
                <w:sz w:val="20"/>
                <w:u w:val="single"/>
              </w:rPr>
              <w:t>31.07</w:t>
            </w:r>
            <w:r>
              <w:rPr>
                <w:rFonts w:ascii="Times New Roman"/>
                <w:b w:val="false"/>
                <w:i w:val="false"/>
                <w:color w:val="000000"/>
                <w:sz w:val="20"/>
              </w:rPr>
              <w:t xml:space="preserve"> 2017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3122</w:t>
            </w:r>
          </w:p>
        </w:tc>
      </w:tr>
    </w:tbl>
    <w:bookmarkStart w:name="z6" w:id="3"/>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5908"/>
        <w:gridCol w:w="1881"/>
        <w:gridCol w:w="2349"/>
        <w:gridCol w:w="1186"/>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работников (человек)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рабочих мест (единиц)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"Восточно-Казахстанский областной драматический театр" управления культуры, архивов и документации Восточно-Казахстанской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"Шығыс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"Востоквзрывпром"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"AES Усть-Каменогорская ТЭЦ"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"Казахстанско-Американский Свободный Университет"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"Вкус Маркет"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"Өскемен-Тазалык"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"Уралэнергоцветмет"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"НКГ"</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"БЕАКРИС"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"ВЭК-Строй"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"Восточно-Казахстанская областная больница" управления здравоохранения Восточно-Казахстанского областного акимата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"БИПЭК АВТО Казахстан"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 Комитета транспорта Министерства по инвестициям и развитию Республики Казахстан (филиал гидротехнических сооружений)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"Ульбинский металлургический завод"</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"Усть-Каменогорский арматурный завод"</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"ЮКО Строй"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"Логист"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Усть-Каменогорская ГЭС"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Согринская ТЭЦ"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"ТАМИЛА ПЛЮС"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 "Восточный научно-исследовательский горно-металлургический институт цветных металлов" (филиал)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"Усть-Каменогорский титано-магниевый комбинат"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"Казтелерадио" Восточно-Казахстанская Областная Дирекция РадиоТелевещания (филиал)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"Городской территориальный центр социального обслуживания населения "Ульба" акимата города Усть-Каменогорска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 Промэнергоремонт"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Водоканал" акимата города Усть-Каменогорска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"Востокшахтострой"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"МАЙ"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 матери и ребенка" управления здравоохранения Восточно-Казахстанского областного акимата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"Казаэронавигация" Комитета гражданкой авиации Министерства по инвестициям и развитию Республики Казахстан (Усть-Каменогорский филиал)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"Центр обслуживания населения" - филиал некоммерческого акционерного общества "Государственная корпорация "Правительство для граждан" по Восточно-Казахстанской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"ПИЦЦА-БЛЮЗ СЕРВИС"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ВАЛЕНТИНА"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"САЭМ-сервис-А"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городской трамвайный парк"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"Хлебобараночный комбинат "Аксай" по Восточно-Казахстанской области "Аксай-нан-Өскемен" (филиал)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"Новая Согра" акимата города Усть-Каменогорска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"Өскемен-Тәртіп" акимата города Усть-Каменогорска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"Гидросталь"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"Құндыз"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маслозавод"</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Алтай Сауда"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"ЗЕМСТРОЙ"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"Восточно-Казахстанский государственный университет имени Сарсена Аманжолова" Министерства образования и науки Республики Казахстан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"Усть-Каменогорский политехнический колледж" управления образования Восточно-Казахстанского областного акимата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"Усть-Каменогорский медицинский колледж" управления здравоохранения Восточно-Казахстанского областного акимата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"Восточно-Казахстанское училище искусств имени народных артистов братьев Абдуллиных" управления образования Восточно-Казахстанской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29118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